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cd0" w14:textId="b4e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Вощенковой Т.А., Омарове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2008 года № 1124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Вощенкову Тамару Анатольевну вице-министром здравоохранения Республики Казахстан, освободив от этой должности Омарова Кадыра Токтамысовича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