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e777" w14:textId="6d0e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2008 года № 1117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аббревиатуру "МООС" заменить аббревиатурой "МЭМР";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слово "Сентябрь"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"Бралиев А.Х." заменить словами "Турганов Д.Н.".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