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24e3" w14:textId="46a2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Комплекса мер по развитию отечественного машиностроения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2008 года № 1115. Утратило силу постановлением Правительства Республики Казахстан от 30 сентября 2010 года № 1002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№ 1002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февраля 2008 года № 535 "О мерах по реализации Послания Главы государства народу Казахстана от 6 февраля 2008 года "Повышение благосостояния граждан Казахстана - главная цель государственной политики"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комплекс мер по развитию отечественного машиностроения (далее - Комплекс мер).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и заинтересованным организациям обеспечить надлежащее и своевременное исполнение Комплекса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постановления возложить на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индустрии и торговли Республики Казахстан обеспечить представление в Правительство Республики Казахстан сводной информации о ходе выполнения Комплекса мер, один раз в год к 15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2008 года № 1115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Комплекс мер по развитию отечественного машиностроения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714"/>
        <w:gridCol w:w="2769"/>
        <w:gridCol w:w="3131"/>
        <w:gridCol w:w="1843"/>
        <w:gridCol w:w="1925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 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Общесистемные меры 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Уральск,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структуру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венчурного 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сирования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Астаны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18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няемой в развитых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и на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этого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в Казахстане.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«Нацио-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«Қазақстан Teміp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Жолы».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«НК «ҚТЖ»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«Ремонтная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«Қамқор»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путевого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«Нацио-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«Қазақстан Teміp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Жолы».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(созыв),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«НК «ҚТЖ»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Финансово-кредитная и инвестиционная поддержка 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низмов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накопи-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фондов,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в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«КазАгро»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11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портфеля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сопутствующих 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отраслях.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Кадровая политика 
</w:t>
            </w:r>
          </w:p>
        </w:tc>
      </w:tr>
      <w:tr>
        <w:trPr>
          <w:trHeight w:val="18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«НХ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«КазАгро»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19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кадрах,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вносить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техническим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вузах страны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Астаны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инфраструктуры машиностроительного комплекса 
</w:t>
            </w:r>
          </w:p>
        </w:tc>
      </w:tr>
      <w:tr>
        <w:trPr>
          <w:trHeight w:val="21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деталей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крупного литья.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«Карагандинский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Пархоменко»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«Востокмаш-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16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локомотивов.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локомотивов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«Локомотив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20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вагонов.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«ЗИКСТО»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27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бурения,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ремонта скважин.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«АтырауНефте-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наземного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обработ-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нефти и газа.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«АтырауНефте-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и 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тики железнодорож-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путей.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«Петро-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тяжелого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23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нефтяного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базе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переоснащения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«Петропавловский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тяжелого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«АтырауНефтеМаш».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«Петропавлов-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«АтырауНефте-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4.8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грузовых вагонов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базе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рищества с 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ченной 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«Таман»,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Экибастуз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«Востокмашзавод»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Усть-Каменогорск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«Ремонтная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«Қамқор»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«НК «ҚТЖ»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крупного стального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вагонного литья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(боковой рамы,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надрессорной балки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автосцепки).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«НК «ҚТЖ»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«Восток-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машзавод»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гильзы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цилиндра дизеля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10Д100.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«НК «ҚТЖ»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«Локомотив»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«Сталелитейный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«Кастинг»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«Ремонтная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«Қамқор»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28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поршней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дизеля 10Д100.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«НК «ҚТЖ»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«Локомотив»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«Инструменталь-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завод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«Ремонтная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«Қамқор»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17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выпуску накладок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стеклопластиковых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Р65ВП.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«НК «ҚТЖ»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«ТрансПолимер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Технолоджи»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14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4.13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пунктов,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вблизи железной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дороги, очищенной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водой.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водоочисти-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установок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«НК «ҚТЖ»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«Приборо-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«Омега»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4.14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продлению 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полувагонов.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МТК,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«Ремонтная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«Қамқор»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«НК «ҚТЖ»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Научно-техническое и инновационное обеспечение 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Составить перечень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жанных институтами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акиматами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направлениям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продукции.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Астаны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период до 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Плана,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мый в МИТ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систем-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финансирова-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комплексных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прио-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ритетным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МСХ,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Информационное обеспечение 
</w:t>
            </w:r>
          </w:p>
        </w:tc>
      </w:tr>
      <w:tr>
        <w:trPr>
          <w:trHeight w:val="17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рачность доведения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планируемых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веденных 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конкурсов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недропользо-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вателями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сервисными 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рядными) компания-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их 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рассматриваемый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период.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МЭМР,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«ФНБ 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МИТ                  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         -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        -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         -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         -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              -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         -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     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"ФНБ "Самрук-Казына" - акционерное общество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"НХ "КазАгро""       - акционерное общество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управляющий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"ҚТЖ"            - акционерное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компания "Қазақстан Teмip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"Ремонтная          -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корпорация "Қамқор"       ответственностью "Ремонтная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"Қамқор"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"Карагандинский      - акционерное общество "Карагандинский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машиностроительный        машиностроительный завод им. Пархоменко"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 им. Пархоменко"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"Локомотив лизинг"   - акционерное общество "Локомотив лизинг"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"ЗИКСТО"             - акционерное общество "ЗИКСТО"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"Петропавловский     - акционерное общество "Петропавловский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 тяжелого            завод тяжелого машиностроения"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машиностроения"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"АтырауНефтеМаш"    -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ответственностью "АтырауНефтеМаш"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"Востокмашзавод"     - акционерное общество "Востокмашзавод"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"ЛОКОМОТИВ"          - акционерное общество "Локомотив"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"Сталелитейный      -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 "Кастинг"           ответственностью "Сталелитейный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"Кастинг"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"Инструментальный   -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 - 2000"             ответственностью "Инструментальный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завод - 2000"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ТОО "ТрансПолимер       - товарищество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Технолоджи"               ответственностью "ТрансПолимер Технолоджи"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"Приборостроительный - акционерное общество "Приборостроительный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 "Омега"             завод "Омега"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Примечание с изменениями, внесенными постановлением Правительства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