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a52" w14:textId="949c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2008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терроризму".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противодействия терроризму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шестой статьи 69 после слов "безопасности человечества" дополнить словами ", а также преступления террористического характера,";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 статьи 75 после слов "безопасности человечества" дополнить словами ", а также преступления террористического характера,".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23, ст. 335; 1998 г., № 23, ст. 416;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1, ст. 2; № 3, ст. 20; № 4, ст. 28; № 9, ст. 67; № 10, ст. 69; № 13, ст. 99; 2008 г., № 13-14, ст. 56;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317-8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"Судебные органы могут вынести дополнительное решение об установлении факта изменения экстремистской или террористической организацией своего наименования на основании представленных материалов, в порядке установленных настоящим Кодексом.".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344 после слов "экстремизма или терроризма" дополнить словами ", а также раскрывающие технические приемы и тактику антитеррористических операций в период их проведения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362-1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362-1. Нарушение правового режима антитеррористической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правового режима антитеррористической операции в связи с объявлением антитеррористической операции, в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особого режима въезда и выезда;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нахождения физических лиц на отдельных участках местности и объектов, а также воспрепятствование отбуксировки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воспрепятствования проведению досмотра физических лиц 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особых правил пользования связью;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воспрепятствования изъятию транспортных средств для доставления лиц, нуждающихся в срочной медицинской помощи в лечебные учреждения, а также для преследования лиц, подозреваемых в совершении террористического акта, если промедление может создать реальную угрозу жизни или здоровью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приостановления деятельности опасных производств и организаций, в которых используются взрывчатые, радиоактивные, химически и биологически опасные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воспрепятствования временному отселению физических лиц, проживающих в пределах территории, на которой введен правовой режим антитеррористической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введения карантина, проведения санитарно-противоэпидемических, ветеринарных и других карантинных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воспрепятствования проникновению при преследовании террористов в жилые и иные принадлежащие физическим лицам помещения и на принадлежащие им земельные участки, на территории и в помещения, находящиеся в собственности юридических лиц или арендуемых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ограничения или запрещения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 - влечет штраф на физических лиц в размере до двадцати месячных расчетных показателей или административный арест на срок до пятнадцати суток; на должностных лиц, индивидуальных предпринимателей -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двухсот пятидесяти месячных расчетных показателей с приостановлением деятельности опасных производств и организаций, в которых используются взрывчатые, радиоактивные, химически и биологически опасные вещества.";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541 после цифр "362" дополнить цифрами "362-1,";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цифр "362," дополнить цифрами "362-1,";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"Республиканской Гвардии (статья 388);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(статьи 362-1, 388)";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пятый после цифр "356-2," дополнить цифрами "362-1,";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четвертом части первой статьи 2 после слов "чрезвычайного положения," дополнить словами "правового режима антитеррористической операции, участие в проведении антитеррористической операции,";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21 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участие в проведении антитеррористической операции и обеспечении правового режима антитеррористической операции.";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22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при участии в антитеррористической операции и обеспечении правового режима антитеррористической операции предоставляется право на применение мер и временных ограничений,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>
Законом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противодействии терроризму".";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28 после слов "чрезвычайного положения" дополнить словами ", правового режима антитеррористической операции, участия в антитеррористической операции".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октября 1995 года "О Службе охраны Президента Республики Казахстан" (Ведомости Верховного Совета Республики Казахстан, 1995 г., № 19, ст. 118; № 23, ст. 142; Ведомости Парламента Республики Казахстан, 1997 г., № 10, ст. 108; № 12, ст. 184, 190; 2001 г., № 20, ст. 257; 2002 г., № 13-14, ст. 144; 2004 г., № 23, ст. 142, 2007 г., №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слова "предложения" дополнить словами "и (или) предписания)";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осуществлять допуск физических и юридических лиц к работам по охране и обслуживанию охраняемых объектов, а также в окружении охраняемых лиц, проводить их оперативное изучение и проверку;";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руководить в рамках компетенции оперативным штабом при проведении антитеррористической операции;";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дополнить словами ", а также других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третьей статьи 12 слова "а также правила их применения"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пятом части второй статьи 18 слово "преступлений" заменить словом "правонарушений".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1995 года "О Республиканской гвардии" (Ведомости Верховного Совета Республики Казахстан, 1995 г., № 22, ст. 139; Ведомости Парламента Республики Казахстан, 1997 г., № 12, ст. 184, 190; 1998 г., № 11-12, ст. 174; № 24, ст. 436; 2001 г., № 20, ст. 257; 2002 г., № 15, ст. 147; 2004 г., № 1, ст. 2; 
</w:t>
      </w:r>
      <w:r>
        <w:rPr>
          <w:rFonts w:ascii="Times New Roman"/>
          <w:b w:val="false"/>
          <w:i w:val="false"/>
          <w:color w:val="000000"/>
          <w:sz w:val="28"/>
        </w:rPr>
        <w:t>
2004 г., № 23
</w:t>
      </w:r>
      <w:r>
        <w:rPr>
          <w:rFonts w:ascii="Times New Roman"/>
          <w:b w:val="false"/>
          <w:i w:val="false"/>
          <w:color w:val="000000"/>
          <w:sz w:val="28"/>
        </w:rPr>
        <w:t>
, ст. 142; 2007 г., №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10 дополнить словами ", обеспечивать их правовой режим";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11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при участии в антитеррористической операции и обеспечении правового режима антитеррористической операции предоставляется право на применение мер и временных ограничений, предусмотренных Законом Республики Казахстан "О противодействии терроризму".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 дополнить подпунктом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"участие в проведении антитеррористической операции и обеспечении правового режима антитеррористической операции с правом применения мер и временных ограничений, предусмотренных Законом Республики Казахстан "О противодействии терроризму".".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года "О государственных секретах" ("Казахстанская правда" от 19.03.99 г. № 53; Ведомости Парламента РК, 1999 г., № 4, ст. 102; 2001 г., № 8, ст. 53; 2002 г., № 15, ст. 147; 2004 г., № 6, ст. 41; 2007 г., № 2, ст. 18;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сведения о сотрудниках подразделений специального назначения, лицах, участвующих и/или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борьбе с терроризмом" (Ведомости Парламента Республики Казахстан, 1999 г., № 19, ст. 649; 2002 г., № 4, ст. 32; 2005 г., №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противодействии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права, обязанности и гарантии граждан в связи с осуществлением противодействия терроризму.";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тексту слова "непосредственную", "непосредственно"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 и термины, используемые в настоящем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 и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антитеррористическая операция - комплекс специальных мероприятий  с применением боевой техники, оружия и специальных средств по предупреждению, пресечению акта терроризма, обезвреживанию террористов, взрывных устройств, обеспечению безопасности физических лиц и организаций, а также по минимизации последствий акта терроризма. К антитеррористическим операциям также относятся охранные мероприятия по обеспечению безопасности охраняемых лиц, перечень которых установлен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Службе охраны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заложник - физическое лицо, захваченное и (или) удерживаемое с целью понуждения государственного органа, органа местного самоуправления или международной организации совершить какое-либо действие или воздержаться от совершения какого-либо действия как условия освобождения лица, захваченного и (или) удерживаемого;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зона проведения антитеррористической операции - определенные руководителем антитеррористической операции отдельные участки местности или акватории, воздушное пространство, транспортное средство, здание, строение, сооружение, помещение и прилегающие к ним территории, в пределах которых проводится указанная операция;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международная террористическая деятельность - террористическая деятельность, осуществляемая: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террористом или террористической организацией на территории более чем одного государства или наносящая ущерб интересам более чем одного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 одного государства в отношении граждан другого государства или на территории другого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как террорист, так и жертва терроризма являются гражданами одного и того же государства или разных государств, но преступление совершено за пределами территорий этих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объекты, уязвимые в террористическом отношении - объекты, расположенные на территории Республики Казахстан, разрушение или нарушение деятельности которых может привести к нарушению нормального функционирования государственного управления, прерывания удовлетворения жизненно необходимых потребностей населения, перечень которых утверждает уполномоченный орган по координации противодействия терроризму;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подразделения специального назначения - группы специалистов, сформированные для борьбы с терроризмом;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правовой режим антитеррористической операции - особый порядок, который может вводиться в зоне проведения антитеррористической операции на время ее проведения и предусматривать предоставление государственным органам, осуществляющим борьбу с терроризмом, определенных настоящим Законом специальных полномочий, необходимых для освобождения заложников, обеспечения безопасности и здоровья граждан, оказавшихся в зоне проведения антитеррористической операции, нормального функционирования государственных органов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противодействие терроризму - деятельность государственных органов, органов местного самоуправления, организаций и граждан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предупреждению терроризма, в том числе по выявлению и последующему устранению причин и условий, способствующих совершению актов терроризма (профилактика терроризма);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выявлению, предупреждению, пресечению, раскрытию и расследованию акта терроризма (борьба с терроризмом);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минимизации и (или) ликвидации последствий проявлений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терроризм - противоправное уголовно наказуемое деяние или угроза его совершения в отношении физических лиц или организаций в целях подрыва общественной безопасности, устрашения населения, оказания воздействия на принятие государственными органами Республики Казахстан, иностранными государствами и международными организациями и международными организациями решений либо с целью прекращения деятельности государственных либо общественных деятелей, или из мести за такую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террористическая деятельность - деятельность, направленная на совершение преступлений террористического характера и включающая в себя любое из нижеуказанных деяний: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организацию, планирование, подготовку, финансирование и реализацию акта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подстрекательство к акту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незаконного вооруженного формирования, преступного сообщества (преступной организации), организованной группы для реализации акта терроризма, а равно участие в такой структуре;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вербовку, вооружение, обучение и использование террористов;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или иное пособничество в планировании, подготовке или реализации акта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акт терроризма -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иностранными государствами или международными организациями,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террористическая организация - организация, осуществляющая террористическую деятельность, либо признающая возможность использования в своей деятельности терроризма, в отношении которой принято и вступило в законную силу решение суда о признание ее террористической;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террорист - лицо, участвующее в осуществлении террористической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террористическая группа - группа из двух и более лиц, объединившихся в целях осуществления террористической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государственный орган по координации противодействию терроризму - государственный орган, определяемый Президентом Республики Казахстан и осуществляющий в пределах своих полномочий государственное регулирование в области противодействия терроризму;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финансирование терроризма (террористической деятельности) - обеспечение террористов и (или) террористических организаций деньгами и (или) иным имуществом для осуществления террористической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Правовая основа противодействия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Правовую основу противодействия терроризму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настоящий Закон, иные нормативные правовые акты и международные договора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слова "борьбы с терроризмом" и "борьба с терроризмом" заменить соответственно словами "противодействие терроризму", "противодействие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"террористической акции" заменить словами "совершения преступления террористического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Главы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2. Основы организации противодействия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Общегосударственная система противодействия терроризму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Субъектом обеспечения безопасности от посягательств террористов является государство, осуществляющее свои функции в этой области через органы законодательной, исполнительной и судебной ветвей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Президент Республики Казахстан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государственной политики в области противодействия терроризму;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координации противодействию терроризму.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обеспечение деятельности государственных органов в области борьбы с терроризмом необходимыми силами, средствами и ресурсами, в том числе при проведении антитеррористических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осуществление мер по предупреждению терроризма и минимизацию и (или) ликвидацию последствий проявлений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порядок организации противодействия терроризму 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по координации противодействию терроризму: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в пределах полномочий деятельность государственных органов Республики Казахстан в области противодействия терроризму и организует их взаимодействие;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в пределах полномочий нормативные правовые акты в области противодействия терроризму;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в установленном порядке в Правительство Республики Казахстан предложения по разработке Государственной программы в области противодействия терроризму и осуществляет контроль за ее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Президенту Республики Казахстан ежегодный доклад о принимаемых мерах по противодействию терроризму, а также осуществляет текущее информирование Президента Республики Казахстан и Правительства Республики Казахстан о террористических угрозах;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уровня антитеррористической защиты объектов, уязвимых в террористическом отношении посредством информирования их руководства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учений и реализации иных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состояние антитеррористической защиты объектов, уязвимых в террористическом отношении и исполнение их руководством требований, закрепленных в пункте 3 статьи 10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Государственными органами, осуществляющими борьбу с терроризмом,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Служба охраны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финансового мониторинга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деятельности по выявлению, предупреждению и пресечению, ликвидации и минимизации последствий террористических проявлений в пределах своей компетенции участвуют и другие государственные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9) в статье 6: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"просьбе" заменить словом "запросу", слова "террористической акции" заменить словами "акта терроризма".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борьбу с терроризмом: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национальной безопасности Республики Казахстан - выявляют, предупреждают, пресекают и расследуют преступления, отнесенные законами Республики Казахстан к ведению органов национальной безопасности, участвуют в проведении антитеррористической операции, обеспечении правового режима антитеррористической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внутренних дел Республики Казахстан - выявляют, предупреждают, пресекают и расследуют преступления террористического характера, отнесенные законами Республики Казахстан к ведению органов внутренних дел, а также участвуют в проведении антитеррористической операции, обеспечении правового режима антитеррористической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Служба охраны Президента Республики Казахстан - обеспечивает безопасность Президента Республики Казахстан, иных охраняемых лиц и объектов, подлежащих охране в соответствии с Законом Республики Казахстан "О Службе охраны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Вооруженные силы Республики Казахстан - привлекаются к обеспечению безопасности воздушного, водного и наземного пространства при проведении антитеррористических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финансового мониторинга Республики Казахстан - осуществляет финансовый мониторинг в целях противодействия финансированию терроризма.".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"борьбе с терроризмом" заменить словами "противодействии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"террористических акций" заменить словами "актов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"независимо от форм собственности"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"готовящейся или совершенной террористической акции" заменить словами "готовящемся или совершенном акте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"готовящейся или совершенной террористической акции" заменить словами "готовящихся или совершенных актах терроризма", слова "террористическую акцию" заменить словами "акт терроризма", после слова "устанавливается" дополнить словами "и выплачивается";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10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Руководители объектов, уязвимых в террористическом отношении в целях предупреждения террористической деятельности обязаны реализовывать мероприятия для выполнения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поддержания на должном уровне пропускного режима, оснащения объектов современным инженерно-техническим охранным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общепрофилактических и учебных мероприятий по обучению персонала техники осмотра помещений, выявления возможных мест закладки взрывных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планов и отработанных действий по ликвидации угроз природного и техногенного характера, возникших в результате совершенного акта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защиты информационных сетей объекта, обеспечение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акта терроризма, руководители и сотрудники объектов, уязвимых в террористическом отношении, обязаны незамедлительно информировать государственные органы, осуществляющие борьбу с терроризмом о совершенном акте терроризма и его последствиях и обеспечить эвакуацию персонала.".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"независимо от форм собственности"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статьи 12,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Пресечение акта терроризма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пресечения акта терроризма, обезвреживания террористов, взрывных устройств, обеспечения безопасности физических лиц и организаций, а также минимизации его последствий проводится антитеррористическая 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жизни и здоровья людей, материальных ценностей и объектов, а также изучения возможности пресечения акта терроризма без применения силы допускается ведение переговоров с террористами. Ведение переговоров поручается лицам, специально уполномоченным на это руководителем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в ходе переговоров с террористом (террористами) цель переговоров не может быть достигнута по причинам его (их) несогласия прекратить акт терроризма и сохраняется реальная угроза жизни и здоровью людей, руководитель антитеррористической операции вправе принять решение о ликвидации террориста (террористов).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обнаружении явной угрозы охраняемому лицу или объекту и невозможности ее устранения иными законными средствами террорист (террористы) может быть (могут быть) по распоряжению руководителя антитеррористической операции ликвидирован (ликвидированы) без переговоров и предупреждения.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Участвующие в антитеррористической операции подразделения государственных органов применяют боевую технику, оружие и специальные средства в соответствии с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13. Оперативные штабы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противодействия терроризму создаются постоянно действующие республиканский и областные (города республиканского значения, столицы) оперативные штабы.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Руководителем республиканского оперативного штаба является руководитель уполномоченного государственного органа по координации противодействию терроризму.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областного (города республиканского значения, столицы) оперативного штаба является руководитель территориального подразделения уполномоченного органа по координации противодействию терроризму.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Руководителем оперативного штаба при проведении антитеррористической операции, направленной на обеспечение безопасности лиц, подлежащих охране в соответствии с Законом Республики Казахстан "О Службе охраны Президента Республики Казахстан", является руководитель Службы охраны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республиканского оперативного штаба входят руководители государственных органов осуществляющих борьбу с терроризмом и иных государственных органов, которые в пределах своей компетенции могут оказать необходимую помощь в проведении антитеррористической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областного (города республиканского значения, столицы) оперативного штаба входят руководители территориальных подразделений государственных органов осуществляющих борьбу с терроризмом и иных государственных органов, которые в пределах своей компетенции могут оказать необходимую помощь в проведении антитеррористической операции.".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Руководство антитеррористической операцией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масштабов и степени общественной опасности, ожидаемых негативных последствий акта терроризма руководство антитеррористической операцией осуществляет руководитель республиканского и (или) областного (города республиканского значения, столицы)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оперативного штаба с начала проведения антитеррористической операции становится ее руководителем и начальником для всех военнослужащих, сотрудников и специалистов государственных органов, привлекаемых к ее проведению, в том числе подразделений специального назначения иностранных государств и их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оперативного штаба: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границы зоны проведения, время начала и завершения антитеррористической операции, принимает решение о направлениях и пределах использования приданных сил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представителя оперативного штаба, ответственного за поддержание связи с представителями средств массовой информации и общественности;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отдает боевое распоряжение (боевой приказ) о проведении антитеррористической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оперативного штаба: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подтвержденной информации о совершенном акте терроризма или о его подготовке незамедлительно информирует Президента Республики Казахстан, Совет Безопасности Республики Казахстан и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вносит предложение Президенту Республики Казахстан по вопросу привлечения к пресечению акта терроризма Вооруженных Сил Республики Казахстан и Внутренних войск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Неправомерное вмешательство другого должностного лица, независимо от занимаемой должности, в оперативное руководство антитеррористической операцией не допускается.".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"террористической акции" заменить словами "акта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Вооруженные Силы Республики Казахстан привлекаются для участия в проведении антитеррористической операции по решению Президента Республики Казахстан в соответствии с настоящим Законом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обороне и Вооруженных Силах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Правовой режим антитеррористической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решению руководителя оперативного штаба в целях пресечения акта терроризма, обезвреживания террористов, взрывных устройств, обеспечения безопасности физических лиц и организаций в зоне проведения антитеррористической операции может вводиться правовой режим антитеррористической операции на период ее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введении правового режима антитеррористической операции (включая определение зоны, в пределах которой такой режим вводится, и перечня применяемых мер и временных ограничений) и решение об отмене правового режима антитеррористической операции подлежат незамедлительному распространению через средства массовой информации.".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Меры и ограничения, применяемые на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проведения антитеррористической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зоне проведения антитеррористической операции лица, участвующие в антитеррористической операции,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у физических лиц документы, удостоверяющие их личность, а в случае отсутствия таких документов - доставлять указанные лица в органы внутренних дел Республики Казахстан (иные компетентные органы) для установления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личный досмотр физических лиц, а также транспортных средств и провозимых на них вещей, в том числе с применением технических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удалять физических лиц с отдельных участков местности и объектов, временно ограничивать или запрещать движение транспортных средств, включая их отбуксирование, в том числе транспортных средств дипломатических и консульских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служебных целях средства связи, включая специальные, для ведения мониторинга радиоэфира,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транспортные средства, принадлежащие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транспортные средства, принадлежащие физическим лицам, для доставления лиц, нуждающихся в срочной медицинской помощи в лечебные учреждения, а также для преследования лиц, подозреваемых в совершении акта терроризма, если промедление может создать реальную угрозу жизни или здоровью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применять в отношении террористов оружие и специальные средства без предупреждения и ограничений,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проникать при преследовании террористов в жилые и иные принадлежащие физическим лицам помещения и на принадлежащие им земельные участки, на территории и в помещения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зоне проведения антитеррористической операции по решению руководителя оперативного штаба могут применяться следующие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оказания услуг связи юридическим и (или) физическим лицам или ограничение использования сетей связи 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временное отселение физических лиц, проживающих в зоне проведения антитеррористической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введение карантина, проведение санитарно-противоэпидемических, ветеринарных и других карантинных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зоне проведения антитеррористической операции, в пределах которой введен правовой режим антитеррористической операции, могут устанавливаться (вводиться) как весь комплекс мер и временных ограничений, предусмотренных пунктами 1 и 2 настоящей статьи, так и отдельные меры и временные ограничения.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Нахождение в зоне проведения антитеррористической операции представителей средств массовой информации и осуществление ими звукозаписи, фото- и видеосъемки допускаются только с разрешения руководителя оперативного штаба.".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заголовке главы 5 слова "террористической акции" заменить словами "акта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заголовках и в текстах статей 16 и 17 слова "террористической акции" заменить словами "акта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пункте 2 статьи 20 слова "террористической акции" заменить словами "акта терроризма";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статью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Ответственность организаций за террористическую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признается террористической и подлежит ликвидации (ее деятельность - запрещению) по решению суда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организации, признанной террористической, принадлежащее ей имущество конфискуется и обращается в доход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судом иностранной или международной организации (ее отделения, филиала, представительства), зарегистрированной за пределами Республики Казахстан, террористической, деятельность данной организации (ее отделения, филиала, представительства) на территории Республики Казахстан запрещается и она (ее отделения, филиал, представительство) ликвидируется, а принадлежащее ей (ее отделению, филиалу, представительству) имущество, находящееся на территории Республики Казахстан, конфискуется и обращается в доход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осуществляющий в пределах своей компетенции статистическую деятельность в области правовой статистики и специальных учетов ведет единый список организаций, в том числе иностранных и международных, признанных судом террористическими. Указанный список подлежит опубликованию в официальных периодических изданиях, определенных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заголовке и в тексте статьи 23 слова "деятельностью по борьбе с терроризмом" заменить словами "осуществлением противодействия терроризму";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заголовке и в тексте статьи 24 слова "в борьбе с терроризмом", "борьбы с терроризмом" заменить словами "при осуществлении противодействия терроризму", "противодействия терроризму"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участвует в профилактике терроризма, а также в минимизации и (или) ликвидации последствий проявлений терроризма на территории области (города республиканского значения, столицы);";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участвует в профилактике терроризма, а также в минимизации и (или) ликвидации последствий проявлений терроризма на территории района (города областного значения);".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