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9344" w14:textId="ee39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4 октября 2004 года № 1022 и от 15 декабря 2004 года № 1324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2008 года № 1107.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Kaзaxcтан следующие дополнения и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таблицу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штатная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заместителей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 (ед.)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41990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20.12.2008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направить акимам областей, городов Астаны и Алматы рекомендуемые структуры управлений, согласованные с Министерством экономики и бюджетного планирования Республики Казахстан, с учетом внесенных изменений и дополнений в типовую структуру, утвержденных настоящим постановлением.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