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cfb609" w14:textId="1cfb60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составе совета директоров акционерного общества "Национальный научно-технологический холдинг "Парасат"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28 ноября 2008 года № 1102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целях реализации 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 июля 2008 года № 668 "О создании акционерных обществ "Национальный информационный холдинг "Арна Медиа", "Национальный научно-технологический холдинг "Парасат", "Национальный инфокоммуникационный холдинг "Зерде"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Министерству образования и науки Республики Казахстан совместно с Комитетом государственного имущества и приватизации Министерства финансов Республики Казахстан в установленном законодательством порядке: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обеспечить избрание в состав совета директоров общества должностных лиц согласно приложению к настоящему постановлению;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в двухмесячный срок внести предложение по кандидатуре двух независимых директоров.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 с изменением, внесенным постановлением Правительства РК от 29.05.2013 </w:t>
      </w:r>
      <w:r>
        <w:rPr>
          <w:rFonts w:ascii="Times New Roman"/>
          <w:b w:val="false"/>
          <w:i w:val="false"/>
          <w:color w:val="000000"/>
          <w:sz w:val="28"/>
        </w:rPr>
        <w:t>№ 530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вводится в действие со дня подписания.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  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                       К. Масимов 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28 ноября 2008 года № 1102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Должностные лица к избранию в состав Совета директоров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акционерного общества «Национальный научно-технологический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холдинг «Парасат»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Приложение в редакции постановления Правительства РК от 26.03.2014 </w:t>
      </w:r>
      <w:r>
        <w:rPr>
          <w:rFonts w:ascii="Times New Roman"/>
          <w:b w:val="false"/>
          <w:i w:val="false"/>
          <w:color w:val="ff0000"/>
          <w:sz w:val="28"/>
        </w:rPr>
        <w:t>№ 257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4260"/>
        <w:gridCol w:w="680"/>
        <w:gridCol w:w="8200"/>
      </w:tblGrid>
      <w:tr>
        <w:trPr>
          <w:trHeight w:val="30" w:hRule="atLeast"/>
        </w:trPr>
        <w:tc>
          <w:tcPr>
            <w:tcW w:w="42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Абдыкаликова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Гульшара Наушаевна</w:t>
            </w:r>
          </w:p>
        </w:tc>
        <w:tc>
          <w:tcPr>
            <w:tcW w:w="6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82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 Премьер-Министра Республики Казахстан</w:t>
            </w:r>
          </w:p>
        </w:tc>
      </w:tr>
      <w:tr>
        <w:trPr>
          <w:trHeight w:val="30" w:hRule="atLeast"/>
        </w:trPr>
        <w:tc>
          <w:tcPr>
            <w:tcW w:w="42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Саринжипов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Аслан Бакенович</w:t>
            </w:r>
          </w:p>
        </w:tc>
        <w:tc>
          <w:tcPr>
            <w:tcW w:w="6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82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образования и науки Республики Казахстан</w:t>
            </w:r>
          </w:p>
        </w:tc>
      </w:tr>
      <w:tr>
        <w:trPr>
          <w:trHeight w:val="30" w:hRule="atLeast"/>
        </w:trPr>
        <w:tc>
          <w:tcPr>
            <w:tcW w:w="42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Балыкбаев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Такир Оспанович</w:t>
            </w:r>
          </w:p>
        </w:tc>
        <w:tc>
          <w:tcPr>
            <w:tcW w:w="6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82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вице-министр образования и науки Республики Казахстан </w:t>
            </w:r>
          </w:p>
        </w:tc>
      </w:tr>
      <w:tr>
        <w:trPr>
          <w:trHeight w:val="30" w:hRule="atLeast"/>
        </w:trPr>
        <w:tc>
          <w:tcPr>
            <w:tcW w:w="42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Кусаинов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Марат Апсеметович</w:t>
            </w:r>
          </w:p>
        </w:tc>
        <w:tc>
          <w:tcPr>
            <w:tcW w:w="6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82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вице-министр экономики и бюджетного планирования Республики Казахстан</w:t>
            </w:r>
          </w:p>
        </w:tc>
      </w:tr>
      <w:tr>
        <w:trPr>
          <w:trHeight w:val="30" w:hRule="atLeast"/>
        </w:trPr>
        <w:tc>
          <w:tcPr>
            <w:tcW w:w="42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Сагадиев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Ерлан Кенжегалиевич</w:t>
            </w:r>
          </w:p>
        </w:tc>
        <w:tc>
          <w:tcPr>
            <w:tcW w:w="6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82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вице-министр индустрии и новых технологий Республики Казахстан</w:t>
            </w:r>
          </w:p>
        </w:tc>
      </w:tr>
      <w:tr>
        <w:trPr>
          <w:trHeight w:val="30" w:hRule="atLeast"/>
        </w:trPr>
        <w:tc>
          <w:tcPr>
            <w:tcW w:w="42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Утепов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Эдуард Карлович</w:t>
            </w:r>
          </w:p>
        </w:tc>
        <w:tc>
          <w:tcPr>
            <w:tcW w:w="6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82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председатель Комитета государственного имущества и приватизации Министерства финансов Республики Казахстан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