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ff39" w14:textId="b51f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25 января 2008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2008 года № 1097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января 2008 года № 67 "Об утверждении Правил использования целевых текущих трансфертов из республиканского бюджета на 2008 год областным бюджетам, бюджетам городов Астаны и Алматы на здравоохранение" (САПП Республики Казахстан, 2008 г., № 2, ст. 30)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 использования целевых текущих трансфертов из республиканского бюджета на 2008 год областным бюджетам, бюджетам городов Астаны и Алматы на здравоохранение,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Организаторами государственных закупок VIII фактора свертывания крови при лечении взрослых, больных гемофилией, выступают местные органы государственного управления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"ВКО" цифры "468 000" заменить цифрами "467 500";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"Карагандинская" цифры "377 300" заменить цифрами "350 000";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"Костанайская" цифры "377 300" заменить цифрами "376 000";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"СКО" цифры "468 000" заменить цифрами "467 500";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"ЮКО" цифры "468 000" заменить цифрами "467 500";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"2 158 600" заменить цифрами "2 128 500";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"ВКО" цифры "1 314 476" заменить цифрами "1 313 976";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"Карагандинская" цифры "1 527 787" заменить цифрами "1 500 487";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"Костанайская" цифры "1 321 802" заменить цифрами "1 320 502";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"СКО" цифры "1 406 072" заменить цифрами "1 405 572";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"ЮКО" цифры "1 515 144" заменить цифрами "1 514 644";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"16 519 387" заменить цифрами "16 489 287".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