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62f" w14:textId="d3ef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Уголовно-процессуальный кодекс Республики Казахстан по вопросам производства предварительного следствия и дознания в упрощенном порядке"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2008 года № 1094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и дополнений в Уголовно-процессуальный кодекс Республики Казахстан по вопросам производства предварительного следствия и дознания в упрощенном порядке".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Уголовно-процессуальный кодекс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производства предварительного следствия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дознания в упрощенном 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15, ст. 62, 63)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189-1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189-1. Производство предварительного следствия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дознания в упрощенном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Производство предварительного следствия и дознания в упрощенном порядке, определенное общими правилами настоящего Кодекса, за изъятиями настоящей статьи, применяется в отношении преступлений небольшой и средней тяжести, если лицо не отрицает своей виновности в совершении преступления, согласно с исковыми требованиями и имеются достаточные доказательства его вины.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с исковыми требованиями, признание лица себя виновным в совершении преступления, отражается в процессуальных документах при возбуждении уголовного дела и составлении протокола обвинения.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Упрощенный порядок предварительного следствия и дознания не применяется в отношении совокупности преступлений, когда хотя бы одно совершенное преступление является тяжким или особо тяжким, а также в отношении несовершеннолетних и лиц, которые в силу своих физических или психических недостатков не могут сами осуществить свое право на защиту.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возбуждении уголовного дела в упрощенном порядке принимается в течение двадцати четырех часов с момента регистрации заявления или сообщения о преступлении.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Потерпевший (свидетель) опрашивается об известных обстоятельствах совершенного преступления, с предупреждением под расписку об ответственности за дачу заведомо ложных показаний, отказ или уклонение от дачи показаний.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Опрос в устной форме допускается в случаях, не терпящих отлагательства. Результаты опроса оформляются справкой, являющейся основанием для его допроса в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достоверных сведений о предстоящей перемене места жительства, когда по состоянию здоровья либо по иным причинам потерпевший (свидетель) не сможет принять участие в судебном разбирательстве уголовного дела, допрос обязателен.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опросе (допросе) могут применяться звуко- и видео записи, выясняется целесообразность применения мер безопасности, предусмотренных главой 12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окончании производства предварительного следствия и дознания в упрощенном порядке составляется протокол обвинения по правилам статьи 287 настоящего Кодекса. К протоколу могут быть приобщены заключения специалиста в рамках следственных действий, экспертиз, вещественные доказательства, акты проверок, аудиторские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Предварительное следствие и дознание в упрощенном порядке проводится в срок не более десяти суток с момента регистрации заявления или сообщения о преступлении и оканчивается составлением протокола обвинения, который представляется прокурору. Судебное разбирательство по делу проводится по правилам статьи 363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Если в срок, установленной частью шестой настоящей статьи Кодекса невозможно обеспечить всесторонность и полноту исследования всех обстоятельств дела, предварительное следствие и дознание проводится на общих основаниях.";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195 дополнить словами ", а предварительное следствие в упрощенном порядке - протоколом обвинения, составленного по правилам статьи 287 настоящего Кодекса";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тринадцатую статьи 285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Дознание проводится в тридцатидневный (месячный) срок с момента вынесения постановления о возбуждении уголовного дела до передачи прокурору дни направления его в суд. Дознание по уголовным делам, возбужденным по правилам статьи 189-1 настоящего Кодекса, по которым невозможно обеспечить всесторонность и полноту исследования всех обстоятельств дела, проводится в общем порядке по постановлению дознавателя, утвержденного начальником органа дознания. Копия постановления о назначении месячного дознания направляется в течение двадцати четырех часов прокурору.";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287: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"окончании дознания" дополнить словами ", следователь по окончании предварительного следствия";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ходе дознания," дополнить словами "предварительного следствия,";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слова "После" дополнить словами "составления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"Протокол обвинения," дополнить словами "составленный следователем, а по линии дознания,";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"органом дознания" дополнить словом ", следователем";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после слов "об окончании дознания" дополнить словами ", предварительного следствия";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289 дополнить пунктами 4) и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отменить постановление о возбуждении уголовного дела в упрощенном порядке и назначить дознание в общем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отменить постановление о возбуждении уголовного дела и назначить дознание в упрощенном порядке.".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тридцати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