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d09e" w14:textId="5dfd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ноября 1999 года № 1691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2008 года № 1081. Утратило силу постановлением Правительства Республики Казахстан от 5 декабря 2011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ноября 1999 года № 1691 "О межведомственной комиссии по тарифной политике" (САПП Республики Казахстан, 1999 г., № 50, ст. 488)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 по тарифной политике: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Алдабергенова    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Шадибековича     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монополий,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Жамишева                - 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Болата Бидахметовича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Куришбаева              - Министра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Ахылбека Кажигуловича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Школьника               - Министра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Владимира Сергеевича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Есенбаева        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Мажита Тулеубековича      Казахстан по защите конкуренции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Есимова Ахметжана Смагуловича, Коржову Наталью Артемовну, Оразбакова Галыма Избасаровича, Сагинтаева Бакытжана Абдировича.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