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c3cb" w14:textId="982c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2008 года № 1080.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специализированные советы по вопросам государственного корпоративного управления при Правительстве Республики Казахстан (далее - специализированные советы):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05.05.2010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Специализированный совет по вопросам развития акционерного общества "Национальный научно-технологический холдинг "Парасат";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21.12.2011 </w:t>
      </w:r>
      <w:r>
        <w:rPr>
          <w:rFonts w:ascii="Times New Roman"/>
          <w:b w:val="false"/>
          <w:i w:val="false"/>
          <w:color w:val="000000"/>
          <w:sz w:val="28"/>
        </w:rPr>
        <w:t>№ 1573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05.05.2010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21.12.2011 </w:t>
      </w:r>
      <w:r>
        <w:rPr>
          <w:rFonts w:ascii="Times New Roman"/>
          <w:b w:val="false"/>
          <w:i w:val="false"/>
          <w:color w:val="00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Утвердить прилагаемые: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составы специализированных советов;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и дополнения, которые вносятся в некоторые решения Правительства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некоторых решений Правительства Республики Казахстан согласно приложению к настоящему постановлению.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2008 года № 1080 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Специализированного совета по вопросам развития акционерного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общества "Национальный информационный холдинг "Арна Медиа" 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(см. </w:t>
      </w:r>
      <w:r>
        <w:rPr>
          <w:rFonts w:ascii="Times New Roman"/>
          <w:b w:val="false"/>
          <w:i w:val="false"/>
          <w:color w:val="ff0000"/>
          <w:sz w:val="28"/>
        </w:rPr>
        <w:t>пп.1)</w:t>
      </w:r>
      <w:r>
        <w:rPr>
          <w:rFonts w:ascii="Times New Roman"/>
          <w:b w:val="false"/>
          <w:i w:val="false"/>
          <w:color w:val="ff0000"/>
          <w:sz w:val="28"/>
        </w:rPr>
        <w:t xml:space="preserve"> ) постановлением Правительства РК от 05.05.2010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2008 года № 1080 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Специализированного совета по вопросам развития акционерного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общества "Национальный научно-технологический холдинг "Парасат" 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постановлением Правительства РК от 12.07.2011 </w:t>
      </w:r>
      <w:r>
        <w:rPr>
          <w:rFonts w:ascii="Times New Roman"/>
          <w:b w:val="false"/>
          <w:i w:val="false"/>
          <w:color w:val="ff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Масимов                    - Премьер-Министр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Карим Кажимканович          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Абдрасилов  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Болатбек Серикбаевич        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Жумагулов                  - Министр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 Турсынович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Келимбетов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Нематович    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Жамишев                    - Министр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Бидахметович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Бектурганов                - председатель правления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Нуралы Султанович            общества "Национальный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технологический холдинг "Парасат"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(по согласованию)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2008 года № 1080 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Специализированного совета по вопросам развития акционерного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общества "Национальный инфокоммуникационный холдинг "Зерде" 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исключен постановлением Правительства РК от 21.12.2011 </w:t>
      </w:r>
      <w:r>
        <w:rPr>
          <w:rFonts w:ascii="Times New Roman"/>
          <w:b w:val="false"/>
          <w:i w:val="false"/>
          <w:color w:val="ff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2008 года № 1080 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21-9, 21-28, 21-29, 21-65, 21-81 и 21-90,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21-106, 21-107 и 21-108,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"21-106. АО "Национальный информационный холдинг "Арна Медиа";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21-107. АО "Национальный научно-технологический холдинг "Парасат";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21-108. АО "Национальный инфокоммуникационный холдинг "Зерде";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123-6, 123-67, исключить;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"Карагандинская область":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214-12, исключить.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образования и науки Республики Казахстан":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222-33-1,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222-33-4,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"222-33-4. АО "Национальный научно-технологический холдинг "Парасат";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 науки Министерства образования и науки Республики Казахстан":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222-35, исключить;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информации и архивов Министерства культуры и информации Республики Казахстан":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223, 224-1, 224-2, 224-16, 224-17, 224-20, 224-21, исключить;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"Министерству культуры и информации Республики Казахстан" и строкой, порядковый номер 222-40 следующего содержания: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"Министерству культуры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222-40. АО "Национальный информационный холдинг "Арна Медиа";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"Агентству Республики Казахстан по информатизации и связи" дополнить строкой, порядковый номер 278-2, следующего содержания: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"278-2. АО "Национальный инфокоммуникационный холдинг "Зерде".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участия, в которых позволяют государству определять решения общего собрания участников, с целью их оптимизации" (САПП Республики Казахстан, 2003 г., № 7, ст. 73):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"Национальный научно-технологический холдинг "Самғау" заменить словами "Национальный информационный холдинг "Арна Медиа", "Национальный научно-технологический холдинг "Парасат", "Национальный инфокоммуникационный холдинг "Зерде".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июля 2003 года № 724 "Вопросы Агентства Республики Казахстан по информатизации и связи" (САПП Республики Казахстан, 2003 г., № 30, ст. 294):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Агентства Республики Казахстан по информатизации и связи, утвержденный указанным постановлением,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"Акционерное общество "Национальный инфокоммуникационный холдинг "Зерде".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февраля 2006 года № 117 "О мерах по реализации Указа Президента Республики Казахстан от 28 января 2006 года № 50" (САПП Республики Казахстан, 2006 г., № 7, ст. 53):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национальных компаний, государственные пакеты акций которых передаются акционерному обществу "Казахстанский холдинг по управлению государственными активами "Самрук",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6,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Акционерное общество "Казпочта" 100 %". 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мая 2007 года № 363 "О создании специализированных советов по вопросам государственного корпоративного управления при Правительстве Республики Казахстан":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4) пункта 1 исключить;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специализированных советах по вопросам государственного корпоративного управления при Правительстве Республики Казахстан, утвержденном указанным постановлением: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"Национальный научно-технологический холдинг "Caмғay" заменить словами "Национальный информационный холдинг "Арна Медиа", "Национальный научно-технологический холдинг "Парасат", "Национальный инфокоммуникационный холдинг "Зерде";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 Специализированного совета по вопросам развития акционерного общества "Национальный научно-технологический холдинг "Caмғay" при Правительстве Республики Казахстан, утвержденный указанным постановлением, исключить.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2007 года № 375 "О мерах по реализации Указа Президента Республики Казахстан от 6 апреля 2007 года № 311" (САПП Республики Казахстан, 2007 г., № 14, ст. 168):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 10, исключить. 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Утратил силу постановлением Правительства РК от 14.04.2010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2008 года № 1080 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Признать утратившими силу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января 2003 года № 90 "О некоторых вопросах управления открытым акционерным обществом "Национальная компания "Казахское информационное агентство (Казинформ)" (САПП Республики Казахстан, 2003 г., № 3, ст. 44). 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мая 2007 года № 443 "О некоторых вопросах составов советов директоров акционерных обществ "Казтелерадио" и "Казахстанские телекоммуникации" (КАТЕЛКО). 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июня 2007 года № 455 "О составе Совета директоров акционерного общества "Национальный научно-технологический холдинг "Самғау". 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24 сентября 2007 года № 829 "О внесении изменений и дополнений в некоторые решения Правительства Республики Казахстан". 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28 марта 2008 года № 298 "О внесении изменений и дополнений в некоторые решения Правительства Республики Казахстан".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