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1aeb2c" w14:textId="91aeb2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26 декабря 2006 года № 1287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21 ноября 2008 года № 1078. Утратило силу постановлением Правительства Республики Казахстан от 18 апреля 2014 года № 377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Правительства РК от 18.04.2014 </w:t>
      </w:r>
      <w:r>
        <w:rPr>
          <w:rFonts w:ascii="Times New Roman"/>
          <w:b w:val="false"/>
          <w:i w:val="false"/>
          <w:color w:val="ff0000"/>
          <w:sz w:val="28"/>
        </w:rPr>
        <w:t>№ 377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26 декабря 2006 года № 1287 "О составе Совета директоров акционерного общества "Национальный холдинг "КазАгро" следующие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 слова "Смаилова Алихана Асхановича председателем правления акционерного общества "Национальный холдинг "КазАгро" заменить словами "Мамытбекова Асылжана Сарыбаевича председателем правления акционерного общества "Национальный холдинг "КазАгро";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составе Совета директоров акционерного общества "Национальный холдинг "КазАгро", строку: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"Смаилов                   - председатель правления акционерного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Алихан Асханович             общества "Национальный холдинг "КазАгро" 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изложить в следующей редакции: 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"Мамытбеков                - председатель правления акционерного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Асылжан Сарыбаевич           общества "Национальный холдинг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"КазАгро".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со дня подписания. 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                       К. Масимов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