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e018" w14:textId="e68e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торгово-промышленных палат"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2008 года №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торгово-промышленных палат".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деятельности торгово-промышленных палат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2008 г.,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161-2. Нарушение порядка выдачи сертификата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происхождении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Выдача экспертом-аудитором по определению страны происхождения товара акта экспертизы для оформления сертификата о происхождении товара, в котором данные о товаре фальсифицированы,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территориальной торгово-промышленной палатой сертификата о происхождении товара, в котором данные о товаре фальсифицированы либо недостоверны,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Совершение действий, предусмотренных частями первой и второй   настоящей статьи,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экспертов-аудиторов по определению страны происхождения товара, в размере пятнадцати месячных расчетных показателей с приостановлением аттестата эксперта-аудитора по определению страны происхождения товара на срок шесть месяцев либо без такового, на территориальные торгово-промышленные палаты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14) части первой статьи 317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541 после слов "161 (частями четвертой и пятой)," дополнить цифрами "161-2,";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части первой статьи 636 дополнить абзацем пятидесятым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регулирования торговой деятельности (статья 161-2);".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"органом, уполномоченным данным государством или государством вывоза" заменить словами "в соответствии с законодательством данного государства или государства вывоза";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"выдается соответствующим уполномоченным государственным органом" заменить словом "представляется", слово "ввоза" заменить словом "вывоза";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- предпринимательская деятельность по продаже товаров потребителям для их личного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торговая деятельность - предпринимательская деятельность физических и юридических лиц, направленная на осуществление купли-продажи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регулирования торговой деятельности (далее - уполномоченный орган) - государственный орган, осуществляющий руководство в сфере регулирования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торговый объект - имущественный комплекс, используемый субъектами торговой деятельности для осуществления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внешняя торговля (далее - внешнеторговая деятельность) - торговая деятельность, связанная с вывозом из Республики Казахстан и (или) ввозом товаров в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торговая политика - совокупность организационных, правовых, экономических, контрольных и иных мер, проводимых государственными органами для реализации целей и принципов, установленных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товар - любой, не изъятый из оборота продукт труда, предназначенный для продажи или обмена;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монополия на вывоз и (или) ввоз товаров - нетарифная мера регулирования внешнеторговой деятельности, осуществляемая в виде предоставления права хозяйствующим субъектам, определенным в соответствии с международными договорами, ратифицированными Республикой Казахстан, Правительством Республики Казахстан или на конкурсной основе на вывоз и (или) ввоз отдельных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тарифная квота - инструмент регулирования внешнеторговой деятельности, предусматривающий применение двух различных уровней ставок таможенных пошлин на импорт одного и того же товара путем установления более низкой ставки таможенной пошлины для определенного количества импорта и более высокой ставки таможенной пошлины свыше данной величины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эксперт-аудитор по определению страны происхождения товара - специалист, аттестованный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внутренняя торговля (внутренняя торговая деятельность) - торговая деятельность, осуществляемая на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подпунктами 4-1), 4-2), 4-3), 4-4), 4-5) и 4-6)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утверждает порядок определения страны происхождения товара, выдачи сертификата о происхождении товара и формы бланков сертификатов о происхождении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утверждает квалификационные требования, порядок подготовки и аттестации экспертов-аудиторов по определению страны происхождения товара, приостанавливает, аннулирует аттестат эксперта-аудитора по определению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организует аттестацию экспертов-аудиторов по определению страны происхождения товара, а также их профессиональную подготовку и переподготовку;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ведет реестр экспертов-аудиторов по определению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4-5) осуществляет мониторинг посредством анализа информации по выданным сертификатам о происхождении товара, представляемой ежеквартально территориальными торгово-промышленными палатами;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4-6) осуществляет контроль посредством проведения ежегодной проверки деятельности территориальных торгово-промышленных палат за соблюдением порядка выдачи сертификата о происхождении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Эксперт-аудитор по определению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происхождения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Компетентность эксперта-аудитора по определению страны происхождения товара подтверждается аттестатом установленной уполномоченным органом формы, дающим право на выполнение работ по определению страны происхождения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Эксперт-аудитор по определению страны происхождения товара, получивший аттестат, вносится в реестр экспертов-аудиторов по определению страны происхождения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экспертов-аудиторов по определению страны происхождения товара, принятие решений по внесению в реестр экспертов-аудиторов по определению страны происхождения товара, исключению из реестра экспертов-аудиторов по определению страны происхождения товара осуществляется Комиссией по аттестации, которая создается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аттестации должна состоять не менее чем из пяти человек. В состав Комиссии по аттестации включаются представители уполномоченного органа, территориальных торгово-промышленных палат и эксперты-аудиторы. Председатель Комиссии избирается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аттестации в Комиссию по аттестации должны быть представлены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высшем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учебного центра либо сертификата, подтверждающих теоретическую подготовку эксперта-аудитора по определению страны происхождения товара в области определения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десяти отчетов о прохождении лицом стажировок, подтверждающих его участие в проведении работ по определению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работы или выписка из трудовой книжки, подтверждающие общий стаж работы не менее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Эксперты-аудиторы по определению страны происхождения товара осуществляют свою деятельность в порядке, установленном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Экспертам-аудиторам по определению страны происхождения товара запрещается фальсифицировать данные о товарах, в отношении которых они проводят экспертизу происхождения товара.".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36) статьи 1 слова ", определению страны происхождения товара,"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8) статьи 5 слова ", определению страны происхождения товара"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"определению страны происхождения товара,"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третьей слова ", сертификата по определению страны происхождения товара",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"определению страны происхождения товара"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"определению страны происхождения товара,"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 от 3 мая 2005 года "О торгово-промышленных палатах" (Ведомости Парламента Республики Казахстан, 2005 г., № 9,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"иными законодательными актами" заменить словом, "законодательством";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2-1) и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выдает сертификат о происхождении товара в порядке, установленном уполномоченным органом в области регулирования торговой деятельности и хранит его копию и иные документы, на основании которых удостоверено происхождение товаров, не менее трех лет со дня его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не менее одного раза в год направляет в государственный орган, осуществляющий государственное регулирование в сфере таможенного дела,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18-1, 18-2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Сертификат о происхождении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Сертификат о происхождении товара выдается на основе сведений, полученных на товары, произведенные в Республике Казахстан, экспортируемые из Республики Казахстан, реэкспортируемые из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2.Сертификат о происхождении товара выдается территориальной торгово-промышленной палатой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физического или юридического лица о выдаче сертификата о происхождении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экспертизы для оформления сертификата о происхождении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документов, подтверждающих сведения, указанные в акте экспертизы для оформления сертификата о происхождении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о происхождении товара оформляется в трех экземплярах. Подлинник и одна копия сертификата выдается заявителю, а вторая копия хранится в территориальной торгово-промышленной палате, выдавшей сертификат.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товара составляет двенадцать месяцев со дня его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о происхождении товара считается недействительным, если в нем имеются подчистки, помарки или незаверенные исправления, отсутствуют необходимые подписи или печати, либо сведения о товаре не позволяют установить их отношение к декларируемым товарам.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Оформление и удостоверение сертификатов о происхождении товара, включая реэкспортируемый товар, акта о происхождении товара, акта экспертизы о происхождении товара осуществляется в порядке, установленном уполномоченным государственным органом в области регулирования торговой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Территориальной торгово-промышленной палате запрещается выдавать сертификат о происхождении товара, в котором данные о товаре фальсифицированы либо недостоверны.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18-2. Срок и отказ в выдаче сертификата о происхождении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Срок выдачи сертификата о происхождении товара или мотивированного решения об отказе в его выдаче не может превышать пяти рабочих дней, с даты регистрации заявления в территориальной торгово-промышленной палате.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торгово-промышленная палата вправе отказать в выдаче сертификата о происхождении товара в письменном виде с указанием причин отказа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ненадлежащего оформления акта экспертизы для оформления сертификата о происхождении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экспертизы для оформления сертификата о происхождении товара не содержит сведений, доказывающих казахстанское происхождение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"иными законодательными актами" заменить словом "законодательством";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9),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изготовление бланков сертификата о происхождении товара в соответствии с формами бланков, утвержденными уполномоченным государственным органом в области регулирования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один раз в год направляет в уполномоченный орган в области регулирования торговой деятельности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трех месяцев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