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c85db" w14:textId="91c85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официальной гуманитарной помощи Республике Куба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2008 года № 1075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тяжелой экономической и социальной ситуацией, сложившейся в результате последствий ураганов "Густав" и "Айк" в Республике Куба,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законодательством порядке выделить Министерству иностранных дел Республики Казахстан из чрезвычайного резерва Правительства Республики Казахстан, предусмотренного в республиканском бюджете на 2008 год средства в сумме эквивалентной 75000 (семьдесят пять тысяч) Евро (EUR) для оказания официальной гуманитарной помощи Республике Куба.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 установленном законодательством порядке обеспечить перечисление указанных средств на специальный банковский счет: "Банк получателя: Banco Financiero International S.A., La Habana, Cuba", "Счет получателя: 030000003347326", "Код банка SWIFT: BFICCUHH".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в установленном порядке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 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