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336" w14:textId="2fdc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2008 года №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580000000 (пятьсот восемьдесят миллионов) тенге в виде целевых текущих трансфертов для перечисления акиму Акмолинской области на приобретение мазута для обеспечения бесперебойного теплоснабжения города Кокшетау, Буландынского, Зерендинского и Щучинского районов на отопительный сезон 2008-2009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