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f275" w14:textId="2aaf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
Указ Президента Республики Казахстан от 26 апреля 2002 года № 853"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2008 года № 1069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проекта Указа Президента Республики Казахстан "О внесении изменений в Указ Президента Республики Казахстан от 26 апреля 2002 года № 853".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26 апреля 2002 года № 853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26 апреля 2002 года № 853 "О создании специальной экономической зоны "Морпорт Актау" (САПП Республики Казахстан, 2002 г., № 10, ст. 94; 2003 г., № 8, ст. 79; 2003 г., № 49, ст. 558; 2005 г., № 32, ст. 424; 2007 г., № 3, ст. 35)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"от 26 января 1996 года" заменить словами "от 6 июля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"2015" заменить цифрами "2028";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"Морпорт Актау",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цифры "982,3" заменить цифрами "2000";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"от 26 января 1996 года" заменить словами "от 6 июля 2007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территории специальной экономической зоны "Морпорт Актау" изложить в новой редакции согласно приложению к настоящему Указу.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 Республики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"__" ноября 2008 года №__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специальной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зоне "Морпорт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Указом Президента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26 апреля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года № 853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План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экономической зоны "Морпорт Актау"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общая СЭЗ "Морпорт Актау" = 2000 га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