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0ef" w14:textId="0151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2005 года №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2008 года № 1050. Утратило силу постановлением Правительства Республики Казахстан от 9 октября 2014 года № 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противопожарной службой от пожаров" (САПП Республики Казахстан, 2005 г., № 48, ст. 619)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селитебных территорий, защищаемых противопожарной службой от пожаров,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Промышленные объекты" слова "от 27 февраля 2004 года № 239" заменить словами "от 8 сентября 2007 года № 781".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