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99a8" w14:textId="3499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2008 года № 1046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строки, порядковые номера 30, 43 и 54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строками, порядковые номера 42-2 и 67-1 следующего содержания: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153"/>
        <w:gridCol w:w="1313"/>
        <w:gridCol w:w="1613"/>
        <w:gridCol w:w="1693"/>
        <w:gridCol w:w="1613"/>
        <w:gridCol w:w="3033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Даленов Р.Е.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153"/>
        <w:gridCol w:w="1313"/>
        <w:gridCol w:w="1613"/>
        <w:gridCol w:w="1693"/>
        <w:gridCol w:w="1613"/>
        <w:gridCol w:w="3033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Всемирную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Даленов Р.Е.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