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c7d0" w14:textId="a3dc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сотрудничестве в области распространения знаний и образования взрослых от 17 января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2008 года № 1044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Соглашение о сотрудничестве в области распространения знаний и образования взрослых от 17 января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внесении изменений в Соглашение о сотрудничестве в области распространения знаний и образования взрослых от 17 января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2008 года № 1044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распространения знаний и образования взрослых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17 января 1997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сотрудничестве в области распространения знаний и образования взрослых от 17 января 1997 года (далее - Соглашение) в лице их правительств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достижению целей, предусмотренных Соглашением,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Соглашением о сотрудничестве по формированию единого (общего) образовательного пространства Содружества Независимых Государств от 17 января 1997 года создан Совет по сотрудничеству в области образования государств-участников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9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"Координацию работ по реализации настоящего Соглашения осуществляет Совет по сотрудничеству в области образования государств-участников Содружества Независимых Государств, созданный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сотрудничестве по формированию единого (общего) образовательного пространства Содружества Независимых Государств от 17 января 1997 года".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Положение о Межгосударственном комитете по распространению знаний и образованию взрослых, являющееся неотъемлемой частью Соглашения, прекращает свое действие с даты вступления в силу настоящего Протокола.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Имущественные и иные вопросы, обусловленные прекращением деятельности Межгосударственного комитета по распространению знаний и образованию взрослых, Стороны решают путем консультаций и переговоров.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указанные процедуры позднее, настоящий Протокол вступает в силу с даты сдачи на хранение соответствующих документов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