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345" w14:textId="6ff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2008 год на неотложные затраты, целевые текущие трансферты в сумме 268500000 (двести шестьдесят восемь миллионов пятьсот тысяч) тенге для перечисления акимату Акмолинской области на приобретение спецтехники, авиатоплива, спецжидкости и ремонт аэропорта города Кокшетау в целях обеспечения безопасности полетов при проведении официальных мероприятий по встрече Глав государств-членов организации договора коллективной безопасности в декабре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