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d2ed" w14:textId="207d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января 2008 года № 523"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23 января 2008 года № 523".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23 января 2008 года № 523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января 2008 года № 523 «О конкурсе по социальной ответственности бизнеса «Парыз» (САПП Республики Казахстан, 2008 г., № 3, ст. 36)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Комиссии </w:t>
      </w:r>
      <w:r>
        <w:rPr>
          <w:rFonts w:ascii="Times New Roman"/>
          <w:b w:val="false"/>
          <w:i w:val="false"/>
          <w:color w:val="000000"/>
          <w:sz w:val="28"/>
        </w:rPr>
        <w:t>
 по присуждению званий лауреатов конкурса по социальной ответственности бизнеса «Парыз», образованной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Мусина                     -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Аслана Еспулаевича      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Келимбетова К.Н.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