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8e08" w14:textId="70a8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специализированного учебного центра по подготовке и повышению квалификации работников частных охранных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2008 года № 1027. Утратило силу постановлением Правительства Республики Казахстан от 6 мая 2016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06.05.2016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Заголовок в редакции постановления Правительства РК от 01.07.2011 </w:t>
      </w:r>
      <w:r>
        <w:rPr>
          <w:rFonts w:ascii="Times New Roman"/>
          <w:b w:val="false"/>
          <w:i w:val="false"/>
          <w:color w:val="ff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22.01.2012).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октября 2000 года "Об охранной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Определить товарищество с ограниченной ответственностью "Специализированный учебный центр "Семсер" в качестве одного из специализированных учебных центров по осуществлению подготовки и повышению квалификации (специальный курс обучения) работников, занимающих должность руководителя и охранника в частной охранной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в редакции постановления Правительства РК от 01.07.2011 </w:t>
      </w:r>
      <w:r>
        <w:rPr>
          <w:rFonts w:ascii="Times New Roman"/>
          <w:b w:val="false"/>
          <w:i w:val="false"/>
          <w:color w:val="00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22.01.2012).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