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3e85" w14:textId="7963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9 октября 2006 года № 194"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2008 года № 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9 октября 2006 года № 194".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9 октября 2006 года № 194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октября 2006 года № 194 "О конкурсе на соискание премии Президента Республики Казахстан "За достижения в области качества" и республиканском конкурсе-выставке "Алтын сапа" (САПП Республики Казахстан, 2006 г., № 38, ст. 418; 2007 г., № 24, ст. 267, № 42, ст. 476)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 </w:t>
      </w:r>
      <w:r>
        <w:rPr>
          <w:rFonts w:ascii="Times New Roman"/>
          <w:b w:val="false"/>
          <w:i w:val="false"/>
          <w:color w:val="000000"/>
          <w:sz w:val="28"/>
        </w:rPr>
        <w:t>
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образованный названным Указом, изложить в редакции согласно приложению к настоящему Указу;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положении </w:t>
      </w:r>
      <w:r>
        <w:rPr>
          <w:rFonts w:ascii="Times New Roman"/>
          <w:b w:val="false"/>
          <w:i w:val="false"/>
          <w:color w:val="000000"/>
          <w:sz w:val="28"/>
        </w:rPr>
        <w:t>
 о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сапа", утвержденном 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
</w:t>
      </w:r>
      <w:r>
        <w:rPr>
          <w:rFonts w:ascii="Times New Roman"/>
          <w:b w:val="false"/>
          <w:i w:val="false"/>
          <w:color w:val="000000"/>
          <w:sz w:val="28"/>
        </w:rPr>
        <w:t>
пункта 1
</w:t>
      </w:r>
      <w:r>
        <w:rPr>
          <w:rFonts w:ascii="Times New Roman"/>
          <w:b w:val="false"/>
          <w:i w:val="false"/>
          <w:color w:val="000000"/>
          <w:sz w:val="28"/>
        </w:rPr>
        <w:t>
 слова "Персональный состав" заменить словом "Состав".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"___" _______ 2008 года № 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октября 2006 года № 194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СОСТАВ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Комиссии по присуждению званий лауреатов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"За достижения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качества" и званий дипломантов республиканского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конкурса-выставки "Алтын сапа"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Администрации            -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Министр индустрии и торговли          - заместитель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Комитета по              - секретарь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техническому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метрологии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"Ассоциация застройщиков Казахстана"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"Национальная экономическая палата Казахстана "Союз "Атамекен"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информации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и минеральных ресурсов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охраны окружающей среды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экономики и бюджетного планирования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"Союз товаропроизводителей пищевой и перерабатывающей промышленности Казахстана"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объединения юридических лиц "Союз машиностроителей Казахстана"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республиканского объединения юридических лиц "Союз товаропроизводителей и экспортеров Республики Казахстан"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Сопредседатель правления общественного объединения "Молочный союз Казахстана"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объединения юридических лиц "Зерновой союз Казахстана" (по согласованию)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"Ассоциация лидеров качества" (по согласованию)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