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921d" w14:textId="bd29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Республики Казахстан "О государственной регистрации прав на недвижимое имущество и сделок с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2008 года № 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в Закон Республики Казахстан "О государственной регистрации прав на недвижимое имущество и сделок с ним".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государственной регистрации прав на недвижимое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имущество и сделок с ним"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26 июля 2007 года "О государственной регистрации прав на недвижимое имущество и сделок с ним" (Ведомости Парламента Республики Казахстан 2007 г., № 18, ст. 142)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пункт 3
</w:t>
      </w:r>
      <w:r>
        <w:rPr>
          <w:rFonts w:ascii="Times New Roman"/>
          <w:b w:val="false"/>
          <w:i w:val="false"/>
          <w:color w:val="000000"/>
          <w:sz w:val="28"/>
        </w:rPr>
        <w:t>
 статьи 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пункт 9
</w:t>
      </w:r>
      <w:r>
        <w:rPr>
          <w:rFonts w:ascii="Times New Roman"/>
          <w:b w:val="false"/>
          <w:i w:val="false"/>
          <w:color w:val="000000"/>
          <w:sz w:val="28"/>
        </w:rPr>
        <w:t>
 статьи 22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6) 
</w:t>
      </w:r>
      <w:r>
        <w:rPr>
          <w:rFonts w:ascii="Times New Roman"/>
          <w:b w:val="false"/>
          <w:i w:val="false"/>
          <w:color w:val="000000"/>
          <w:sz w:val="28"/>
        </w:rPr>
        <w:t>
пункта 1
</w:t>
      </w:r>
      <w:r>
        <w:rPr>
          <w:rFonts w:ascii="Times New Roman"/>
          <w:b w:val="false"/>
          <w:i w:val="false"/>
          <w:color w:val="000000"/>
          <w:sz w:val="28"/>
        </w:rPr>
        <w:t>
 статьи 25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