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6b2b" w14:textId="7576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полномочных представителей Республики Казахстан в Межгосударственный валютный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2008 года № 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полномочными представителями Республики Казахстан в Межгосударственный валютный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Акишева Данияра Талгатовича - заместителя Председателя Национального Банка Республики Казахстан - руководителем делегации;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Кожахметова Куата Бакировича - заместителя Председателя Агентства Республики Казахстан по регулированию и надзору финансового рынка и финансовых организаций - заместителем руководителя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постановлением Правительства РК от 24.09.2009 </w:t>
      </w:r>
      <w:r>
        <w:rPr>
          <w:rFonts w:ascii="Times New Roman"/>
          <w:b w:val="false"/>
          <w:i w:val="false"/>
          <w:color w:val="000000"/>
          <w:sz w:val="28"/>
        </w:rPr>
        <w:t>N 1437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