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20ea" w14:textId="7cb2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завершению переговорного процесса по урегулированию спорной ситуации, связанной с освоением месторождения Кашаган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2008 года N 988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в целях окончательного завершения переговорного процесса с подрядными компаниями и подписания Второго дополнительного договора к Соглашению о разделе продукции по Северному Каспию от 18 ноября 1997 года, заключаемого между Министерством энергетики и минеральных ресурсов Республики Казахстан, акционерным обществом "Национальная компания "КазМунайГаз", компаниями "Аджип Каспиан Си Б.В.", "КМГ Кашаган Б.В.", "КонокоФилипс Норт Каспиан Лтд.", "ЭксонМобил Казахстан Инк.", "Инпекс Корпорейшн", "Шелл Казахстан Девелопмент Б.В." и "Тоталь ЭиП Казахстан" (далее - СРП), включая приложения, являющиеся его неотъемлемой частью и сопутствующие документы, указанные в проекте Второго дополнительного договора к СРП,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совместно с Министерством финансов Республики Казахстан и акционерным обществом "Национальная компания "КазМунайГаз" провести переговоры по Второму дополнительному договору к СРП: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необходимости внесения изменений в части увеличения ставки Аплифта на величину и на период, достаточные для дополнительной компенсации подрядным компаниям суммы, не превышающей 206 (двести шесть) миллионов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механизму, позволяющему уменьшать сумму компенсации подрядным компаниям в размере суммы, возвращенной субподрядчиками подрядным компаниям за ранее выданные средства для исполнения субподрядчиками обязательств по налогу на добавленную стоимость на импорт.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