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6db8" w14:textId="89e6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2008 года № 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