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e05e" w14:textId="f04e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собственности Республики Казахстан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2008 года № 981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Министерства иностранных дел Республики Казахстан о продаже недвижимости Республики Казахстан в городе Ташкенте (Республика Узбекистан), приобретенной в собственность Республики Казахстан согласно постановлениям Правительства Республики Казахстан от 19 августа 2002 года № </w:t>
      </w:r>
      <w:r>
        <w:rPr>
          <w:rFonts w:ascii="Times New Roman"/>
          <w:b w:val="false"/>
          <w:i w:val="false"/>
          <w:color w:val="000000"/>
          <w:sz w:val="28"/>
        </w:rPr>
        <w:t xml:space="preserve">920 </w:t>
      </w:r>
      <w:r>
        <w:rPr>
          <w:rFonts w:ascii="Times New Roman"/>
          <w:b w:val="false"/>
          <w:i w:val="false"/>
          <w:color w:val="000000"/>
          <w:sz w:val="28"/>
        </w:rPr>
        <w:t>"О приобретении в собственность Республики Казахстан недвижимости в Республике Узбекистан" и 1 августа 2003 года № </w:t>
      </w:r>
      <w:r>
        <w:rPr>
          <w:rFonts w:ascii="Times New Roman"/>
          <w:b w:val="false"/>
          <w:i w:val="false"/>
          <w:color w:val="000000"/>
          <w:sz w:val="28"/>
        </w:rPr>
        <w:t xml:space="preserve">777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приобретении в собственность Республики Казахстан недвижимости в Республике Узбекистан".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совместно с Министерством финансов Республики Казахстан осуществить продажу недвижимости Республики Казахстан в городе Ташкенте (Республика Узбекистан), указанной в пункте 1 настоящего постановления, на сумму не менее 127745 (сто двадцать семь тысяч семьсот сорок пять)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совместно с Министерством финансов Республики Казахстан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