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3e89" w14:textId="edd3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2008 года N 969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2008 год».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 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«О республиканском бюджете на 2008 год»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Закон Республики Казахстан от 6 декабря 2007 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2008 год </w:t>
      </w:r>
      <w:r>
        <w:rPr>
          <w:rFonts w:ascii="Times New Roman"/>
          <w:b w:val="false"/>
          <w:i w:val="false"/>
          <w:color w:val="000000"/>
          <w:sz w:val="28"/>
        </w:rPr>
        <w:t>
" (Ведомости Парламента Peспублики Казахстан, 2007 г., № 23, ст. 177; 2008 г., № 8-9, ст. 29)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"2 722 210 114" заменить цифрами "3 329 710 114";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"558 446 671" заменить цифрами "1 165 946 671";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"2 768 087 899" заменить цифрами "2 716 038 820";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"-45 877 785" заменить цифрами "613 671 294";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"50 099 351" заменить цифрами "50 045 039";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"56 049 423" заменить цифрами "55 995 111";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"238 377 064" заменить цифрами "897 980 455";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"239 877 064" заменить цифрами "899 480 455";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
</w:t>
      </w:r>
      <w:r>
        <w:rPr>
          <w:rFonts w:ascii="Times New Roman"/>
          <w:b w:val="false"/>
          <w:i w:val="false"/>
          <w:color w:val="000000"/>
          <w:sz w:val="28"/>
        </w:rPr>
        <w:t>
статьей 7-1
</w:t>
      </w:r>
      <w:r>
        <w:rPr>
          <w:rFonts w:ascii="Times New Roman"/>
          <w:b w:val="false"/>
          <w:i w:val="false"/>
          <w:color w:val="000000"/>
          <w:sz w:val="28"/>
        </w:rPr>
        <w:t>
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2008 год целевой трансферт из Национального фонда Республики Казахстан на увеличение уставного капитала акционерного общества "Фонд национального благосостояния "Самрук-Казына" для реализации программы стабилизации экономики и финансовой системы в сумме 607 500 000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"232 008" заменить цифрами "84 036";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"3 070 885" заменить цифрами "1 848 195";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"51 246" заменить цифрами "15 243";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"10 459 303" заменить цифрами "10 308 949";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</w:t>
      </w:r>
      <w:r>
        <w:rPr>
          <w:rFonts w:ascii="Times New Roman"/>
          <w:b w:val="false"/>
          <w:i w:val="false"/>
          <w:color w:val="000000"/>
          <w:sz w:val="28"/>
        </w:rPr>
        <w:t>
 цифры "176 300" заменить цифрами "100 000";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цифры "4 935 690" заменить цифрами "3 559 358";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"21 747 462" заменить цифрами "21 698 062";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"1 853 895" заменить цифрами "1 879 495";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"253 704" заменить цифрами "178 704";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"12 459 924" заменить цифрами "12 388 132";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"2 457 650" заменить цифрами "2 412 400";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"7 325 820" заменить цифрами "7 299 278";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"17 719 606" заменить цифрами "17 689 506";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"16 519 387" заменить цифрами "16 489 287";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 цифры "4 437 369" заменить цифрами 4 428 907";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"63 665 109" заменить цифрами "60 227 730";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"629 689" заменить цифрами "629 277";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"28 141 530" заменить цифрами "29 008 500";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"18 627 298" заменить цифрами "16 057 301";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части первой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цифры "56 584 846" заменить цифрами "38 758 456";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"1 292 201" заменить цифрами "1 259 004";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"1 000 000" заменить цифрами "981 803";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"70 000" заменить цифрами "55 000";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24 </w:t>
      </w:r>
      <w:r>
        <w:rPr>
          <w:rFonts w:ascii="Times New Roman"/>
          <w:b w:val="false"/>
          <w:i w:val="false"/>
          <w:color w:val="000000"/>
          <w:sz w:val="28"/>
        </w:rPr>
        <w:t>
 цифры "247 976 965" заменить цифрами "227 976 965";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25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"9 600 000" заменить цифрами "8 733 838";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"37 149 000" заменить цифрами "36 564 139";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27 </w:t>
      </w:r>
      <w:r>
        <w:rPr>
          <w:rFonts w:ascii="Times New Roman"/>
          <w:b w:val="false"/>
          <w:i w:val="false"/>
          <w:color w:val="000000"/>
          <w:sz w:val="28"/>
        </w:rPr>
        <w:t>
 цифры "716 200" заменить цифрами "656 007";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28 </w:t>
      </w:r>
      <w:r>
        <w:rPr>
          <w:rFonts w:ascii="Times New Roman"/>
          <w:b w:val="false"/>
          <w:i w:val="false"/>
          <w:color w:val="000000"/>
          <w:sz w:val="28"/>
        </w:rPr>
        <w:t>
 цифры "49 516" заменить цифрами "25 290";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29 </w:t>
      </w:r>
      <w:r>
        <w:rPr>
          <w:rFonts w:ascii="Times New Roman"/>
          <w:b w:val="false"/>
          <w:i w:val="false"/>
          <w:color w:val="000000"/>
          <w:sz w:val="28"/>
        </w:rPr>
        <w:t>
 цифры "4 552 079" заменить цифрами "4 379 120";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32 </w:t>
      </w:r>
      <w:r>
        <w:rPr>
          <w:rFonts w:ascii="Times New Roman"/>
          <w:b w:val="false"/>
          <w:i w:val="false"/>
          <w:color w:val="000000"/>
          <w:sz w:val="28"/>
        </w:rPr>
        <w:t>
 цифры "3 117 923" заменить цифрами "3 083 486";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приложения 1 и 3 к указанному Закону изложить в редакции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N 76-IV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2007 года N 8-IV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Республиканский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3 329 710 114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2 103 413 632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944 700 421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944 700 421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830 260 318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750 428 137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24 228 277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54 451 549
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международную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торговлю и внешние операции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317 259 551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300 829 421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16 430 130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взимаемые за совершение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юридически значимых действий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(или) выдачу документов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уполномоченными на 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органами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11 183 342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11 183 342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51 805 329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33 111 446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1 250 793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4 876 969
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19 710 986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банковских счетах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334 699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  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5 784 823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товаров (работ, услуг)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1 825 874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1 825 874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денег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закупок, организуемых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38 160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пеня, санкции,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взыскания, 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финансируемыми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бюджета,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бюджета (сметы расходов)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6 775 360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предприятий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6 775 360
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1 194 822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1 194 822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8 859 667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8 859 667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основного капитала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8 544 482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имущества, закрепленного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75 318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товаров из 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венного материального резерва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8 469 164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8 469 164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трансфертов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1 165 946 671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91 921 885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91 921 885
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1 074 024 786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капитальные трансферты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1 074 024 786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2 716 038 820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117 380 521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1 711 091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1 458 777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10 181 862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10 029 919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151 943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1 584 804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1 584 804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Национальный центр по правам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человека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40 301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 правам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19 838 140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внешнеполитической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14 487 541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1 676 318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1 490 296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1 947 687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Республики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 ввезенным в иностранные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и ставшим жертвами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торговли, а также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от других преступлений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оказавшимся в форс-мажорных обстоятельствах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42 515 325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31 978 102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ликвидации и банкротства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564 386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 и кредитованием, учет,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имущества, полученного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взысканного в счет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кредитам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страхование здания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913 456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656 007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2 232 704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4 445 699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2 981 798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стратегического, среднесрочного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 сфере государственного планирования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380 740
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международными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сфере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1 492 651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10 265 568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10 197 137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исполнением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414 262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Счетного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 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50 623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финансовых нарушений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 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543 411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6 300 431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информатизации и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587 067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2 794 359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7 323 873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3 378 737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распространение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41 377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национальной переписи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2 634 189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электронного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1 015 148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458 860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и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231 161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грамотности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Конституционный Совет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183 178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Центральная избирательная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комиссия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842 265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842 265
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11 630 728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9 170 734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административного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"Дом министерств"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1 830 517
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159 090 457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24 908 651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 предупреждения, ликвидации чрезвычайных ситуаций и управле-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системой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5 154 475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17 810 404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1 820 028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проведение испытаний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131 400 339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личного состава,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оборудования, животных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64 913 247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основных видов деятельности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13 012 477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9 020 028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40 377 901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допризывников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100 054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2 570 282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2 781 467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обеспечении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охраняемых лиц и выполнении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2 251 247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гвардии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430 705
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военнослужащих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99 515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218 536 568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505 754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
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фельдъегерской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414 154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61 666 002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53 069 213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243 758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воинские перевозки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287 536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408 689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253 982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919 973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водительских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4 426 023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боеготовности воинских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 внутренних войск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858 218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добровольной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возмездной сдачи незаконно хранящихся оружия,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взрывчатых веществ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165 556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721 102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39 565 674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 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8 482 079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судебных экспертиз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1 946 812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осужденных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14 464 449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уголовно-исполнительной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3 705 420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в суде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5 950 287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исправительных учреждениях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Cодержание следственно-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3 769 243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Противодействие эпидемии СПИДа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 изоляторах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научно-исследовательско-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аналитического центра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религии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866 913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коррупцией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реабилитации лиц, отбывших уголовные наказания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центр культур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77 591 279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67 346 497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10 244 782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18 322 946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15 739 588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213 341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
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судей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709 033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хранение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88 171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1 554 544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11 554 005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11 132 686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Межгосударственное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правовой статистике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учетам Генеральной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419 855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6 278 798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по борьбе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 и коррупционной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5 861 590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прав и свобод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214 340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информационно-телекоммуника-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198 568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54 890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терроризмом и иными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Служба охраны Президента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2 997 220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глав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2 997 220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185 434 433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3 346 262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130 969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2 508 719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535 436
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339 285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339 285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1 643 071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по спорту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1 228 337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401 269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18 520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  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5 753 309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275 147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4 943 271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534 891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163 772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042  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643 749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390 954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163 184 359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 и науки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1 628 372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716 613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объектов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1 037 070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детей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1 652 116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369 140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 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10 240 845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69 638 475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непрерывного обучения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 и искусства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1 869 977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52 946 951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139 053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676 796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1 848 195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3 037 369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2 276 348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2 412 400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794 303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2 676 454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968 366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 Астаны и Алматы на внедрение новых 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7 299 278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 стипендий обучающимся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на основании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192 806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образования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
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9 175 781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6 819 850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771 192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борьбе с экономической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321 962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321 962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116 831 553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1 439 461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2 004 954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258 501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110 804 409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 городов Астаны и Алматы на строительство и реконструкцию 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43 761 475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2 446 695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специального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1 793 646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высокоспециализированной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12 391 986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больным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1 140 707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5 650 696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8 464 499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Судебно-медицинская экспертиза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ценностей исторического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в 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629 277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10 308 949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16 489 287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 на местном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1 200 219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военнослужащих и членов их семей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2 253 671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90 877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566 179 673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566 179 673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 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1 829 747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363 609 000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социальные 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92 246 990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41 719 001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погребение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1 980 107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27 900 021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3 559 358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 пенсий и пособий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9 298 074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базе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 вред, 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 юридического лица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4 406 540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2 915 495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 на историческую родину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 защита оралманов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12 176 203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84 388 420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3 488 857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подводящего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Мартукского района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газопровода Бейнеу-Шымкент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бесперебойного теплоснабжения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80 899 563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36 564 139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капитальный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военнослужащих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Приозерске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12 889 968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жилья  государственного коммунального жилищного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8 733 838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9 451 261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10 468 906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инфраcтруктуры города Приозерска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коммунальной техники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87 141 510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Администрация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73 546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24 565 401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440 389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13 869 565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5 033 487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505 543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4 526 064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"Бурабай"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57 805 219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323 154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и стипендии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49 503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568 035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26 951 699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1 092 940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1 138 492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национальных фильмов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1 392 527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325 701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1 147 234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3 395 034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архива печати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35 488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важных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   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1 087 090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284 026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государственного языка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народов Казахстана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16 467 456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цифрового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наркоманией и наркобизнесом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242 859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1 032 454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научно-исторических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научной,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области здравоохранения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3 657 252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3 512 804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51 402 232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229 533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    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229 533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51 172 699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884 902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 пользования которым подлежит передаче подрядчикам по нефтегазовым проектам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ликвидация урановых рудников, захоронение техногенных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шахт Карагандинского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угольного бассейна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533 499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радиационной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геологической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геологическое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3 798 796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недр и недропользования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и консервация самоизливающихся скважин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углеводородов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ущерба работникам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РГСП "Карагандаликвидшахт"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33 601 251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Передислокация ведомств Министерства энергетики и минеральных ресурсов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 потребителей южных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5 159 945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прозрачности деятельности добывающих отраслей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ядерных испытаний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развитию атомной энергетики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энергоэффективности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территории, охрана окружающей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118 251 475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106 472 127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7 178 298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улучшение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мелиоративного состояния 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3 326 913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 растений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 материала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развития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21 698 062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1 761 364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 северной части Аральского моря (2-я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Сортоиспытание 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449 759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19 158 848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7 849 741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мобилизационных нужд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12 660 382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Агрохимическое и агроклиматическое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и рациональное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 северной части Аральского моря (1-я фаза)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325 881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региона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7 276 009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1 064 587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 связанных с подачей воды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устойчивого развития лесов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2 963 532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кадастр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рыбных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723 112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сохранения 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3 537 953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 бассейна рек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2 695 083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2 704 683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Нормативно-методическое обеспечение развития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749 591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премии в области аграрной науки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сельского населения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основе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7 489 720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1 508 990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1 360 243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1 174 880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наблюдений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2 388 609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261 320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управлению земельными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3 803 868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земельными 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1 399 961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 хранение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управления земельными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556 781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224 440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3 007 076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3 007 076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информации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нормативно-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298 043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1 992 936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236 586 008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коммуникаций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230 249 154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2 122 098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85 351 846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 республиканского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20 376 916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водных путей в судоход-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4 047 966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9 520 554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11 371 992
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классификации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199 670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технических регламентов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119 008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92 021 772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здания административно-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332 568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70 813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первоначальной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2 229 866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уполномоченного органа в 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900 535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космонавтов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поверенным агентам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арендованного имущества комплекса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управления космическими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981 620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 рекультивация объектов, выведенных из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на комплексе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4 036 175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153 389
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убытков операторов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3 882 786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265 032 162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ситуациям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4 677 606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хранение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4 677 606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регулированию естественных монополий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1 304 203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регулирования,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1 479 228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отношений со странами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 этнического согласия в 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282 702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населения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погашение оставшейся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задолженности по 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 работников ГАО "Карметком-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бинат", образовавшейся до ноября 1995 года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231 526 620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227 376 965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областей, 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 на компенсацию потерь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бюджетам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увеличением минимального 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4 149 655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1 681 227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инвестиционные проекты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проекты, реализуемые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 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875 292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сфере экономики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представителя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"Байконур"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актуальных проблем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352 230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4 687 782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в области индустрии и торговли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1 801 069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тизации, метрологии и сертификации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1 420 047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торговой политики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1 174 603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Парка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1 946 921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гидрометеорологического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1 946 921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697 505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финансовой грамотности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защите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222 729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в области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222 729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852 952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электронного правительства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852 952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делам 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1 753 785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центральных 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за счет республиканского бюджета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1 753 785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13 917 604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13 917 604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57 710 577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57 710 577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57 710 577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449 066 155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449 066 155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449 066 155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613 671 294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50 045 039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55 995 111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39 760 000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23 560 000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программы жилищного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в Республике Казахстан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приобретение жилья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12 551 500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минеральных ресурсов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12 551 500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"Достык Энерго"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2 551 500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 на строительство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интегрированного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газохимического комплекса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рыбное хозяйство, особо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3 683 486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3 683 486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3 083 486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5 950 072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5 950 072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4 670 235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4 670 235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требований по оплаченным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государственным гарантиям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1 279 837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1 279 837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897 980 455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899 480 455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16 549 197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12 040 356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12 040 356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государственно-частного партнерства"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4 158 841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"Региональный финансовый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4 158 841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5 350 000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нового университета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270 620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270 620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220 511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"Государственная аннуитетная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220 511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6 600 000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2 045 602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2 045 602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средств массовой информации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2 045 602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2 780 000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2 780 000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юридических лиц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перед хозяйствующими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Туркменистана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хозяйство, особо охраняемые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31 835 300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31 835 300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31 435 300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5 276 242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5 276 242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5 276 242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828 552 983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 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Правительстве и Национальном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987 000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52 491 403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подготовки, 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системы"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451 235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АО "Фонд стрессовых активов"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52 040 168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611 595 000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холдинг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государственными 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научно-технологический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"Парасат"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торговли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153 472 830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приграничного сотрудничества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"Хоргос"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3 988 410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устойчивого развития "Қазына"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127 484 420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2 099 562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2 099 562
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защите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развития 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конкурентной политики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4 672 436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 инфокоммуникационный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4 672 436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94 752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1 500 000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334 354 200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Закон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октября 2008 года N 76-IV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2008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2007 года N 8-IV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 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2008 год с разделением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бюджетные программы, направленные на реализацию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инвестиционных проектов (программ) и формирование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Наименование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проекты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 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иностранных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строительство объектов недвижимости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 для размещения дипломатических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органов Министерства финансов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таможенного 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налоговой службы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информационных систем в сфере государственного планирования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Счетный комитет по контролю за исполнением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базы данных 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контролю за исполнением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Вооруженных Сил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Республиканской гвардии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развития спутниковой 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проект 3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Комитет национальной безопасности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Верховный Суд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органов судебной системы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судебной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Генеральная прокуратура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статистике и специальным учетам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единой автоматизированной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в сфере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сетей инновационной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научных объектов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мобильной и телемедицины в здравоохранении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Алматинской области и бюджету города Алматы для сейсмоусиления объектов здравоохранения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социального обеспечения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реализации Государственной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 в Республике 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Актюбинской области на строительство подводящего газопровода Мартукского района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магистрального газопровода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Бейнеу-Шымкент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на строительство и приобретение жилья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 жилищного фонда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городов и населенных пунктов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специальной экономической зоны "Бурабай"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по 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языка и других языков народа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курортной зоны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Казахстанского термоядерного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материаловедческого реактора Токамак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 АО "Достык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кредитных ресурсов АО "Банк Развития Казахстана" на строительство инфраструктуры первого интегрированного газохимического комплекса в Атырауской области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энергоэффективности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 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государственных учреждений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ветеринарных лабораторий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поддержка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русла реки Сырдарьи и сохранение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 Аральского моря (1-я фаза)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санитария населенных пунктов региона Аральского моря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гидротехнических сооружений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Астаны и Алматы на строительство и реконструкцию водохозяйственных сооружений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управление окружающей средой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 рек Нура-Ишим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лесов и увеличение лесистости территории республики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 Казахстана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проекта по постприватизационной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поддержке сельского хозяйства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информационной системы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реконструкцию объектов охраны окружающей среды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специальной экономической зоны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аналитической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базы данных и мониторинга динамики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перевозок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постов транспортного контроля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
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железнодорожного транспорта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Хозяйственное управление Парламента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ХОЗУ Парламента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для молодых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 государственных 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 республиканского бюджета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 Казахстан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93"/>
        <w:gridCol w:w="773"/>
        <w:gridCol w:w="105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Инвестиционные программы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 и прикладные научные исследования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статистике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делам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государственной службы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 государственной службы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 компьютерной грамотности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восстановление и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вооружения, военной и иной техники, систем связи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внутренних дел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по чрезвычайным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 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руководящих работников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менеджеров в сфере экономики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юстиции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апробация учебников и учебно-методи-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комплексов для организаций образования, издание и доставка учебной литературы для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ликанских организаций, предоставляющих услуги в области образования, и казахской диаспоры за рубежом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развитие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 капитала в рамках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 образования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борьбе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экономической и коррупционной преступностью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(финансовая полиция)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Республиканская гвардия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специализация врачей за рубежом
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туризма и спорта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спорта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геологии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недр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в области топливно-энергетического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 минеральных ресурсов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 охраняемые природные территории, охрана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окружающей среды и животного мира, земельные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охраны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в 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управлению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земельными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управления земельными ресурсами
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технологического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транспорта и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стандар-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тизации, сертификации, метрологии и систем качества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правительства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33"/>
        <w:gridCol w:w="813"/>
        <w:gridCol w:w="10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Инвестиции на формирование и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государственно-частного партнерства"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деятельности регионального финансового центра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города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"Региональный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центр города Алматы"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образования и науки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 бюджету города Астаны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строительстве нового университета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здравоохранения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холдинг"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труда и социальной защиты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аннуитетная компания"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обеспечение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жилищного строительства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культуры и информации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энергетики и минеральных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технопарка "Парк ядерных технологий"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Курчатове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выплате долгов юридических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Республики Казахстан перед хозяйствующими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Туркменистана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особо охраняемые природные территории,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 и животного мира,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сельского хозяйства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холдинг "КазАгро"
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"КазАгроИнновация"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"Қазақстан Ғарыш Сапары"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13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Канцелярия Премьер-Министра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аналитический центр при Правительстве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Национальном банке Республики Казахстан"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обороны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Институциональное развитие Вооруженных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финансов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переподготовки и 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органов финансовой системы"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стрессовых активов"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экономики и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планирования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"Казахстанский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по управлению государственными активами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образования и науки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научно-технологический холдинг "Парасат"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Министерство индустрии и торговли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международного центра приграничного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"Хоргос"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устойчивого развития "Қазына"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созданию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корпорации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Национальное космическое агентство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космической связи и электромагнитной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 средств"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защите конкуренции (Антимонопольное агентство)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развития и защиты 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Агентство 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информатизации и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АО "Национальный инфокоммуникационный холдинг "Зерде"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делами Президента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"Телерадиокомплекс Президента Республики Казахстан"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и гарантированный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государством долг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(по состоянию на 1 июля 2008 года)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353"/>
        <w:gridCol w:w="6973"/>
        <w:gridCol w:w="2773"/>
        <w:gridCol w:w="20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долл. США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Казахстан,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800 101 909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6 626 103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Внутренний долг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622 652 730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5 156 545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94 962 731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226 398 256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казначейские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185 808 714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облигации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61 758 855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индексированные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казначейские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Внешний долг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Казахстан, 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177 449 179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1 469 558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Банк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36 393 255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9 725 943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14 315 724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4 531 632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Саудовский Фонд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Кувейтский Фонд Арабского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Абу-Даби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Банк Международного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80 633 103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агентство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3 165 322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коммерческие банки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322 709 466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2 672 542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 местных исполнительных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органов Республики Казахстан, в 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65 323 692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540 983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Правительством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62 829 095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прочими кредиторами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2 494 597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долг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(1+2+3.2.)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1 125 305 972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9 319 304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Гарантированный государством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64 175 770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531 476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государственный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гарантированный государством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1 189 481 742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9 850 780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Справочно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курс доллара США на 30.06.2008 г. - 120,75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Источник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Примечание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- без учета взаимных требований (долга местных исполнительных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органов перед Правительством Республики Казахстан)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