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e934" w14:textId="f85e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августа 2007 года № 753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2008 года № 967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августа 2007 года № 753 "О Среднесрочном плане социально-экономического развития Республики Казахстан на 2008-2010 годы" (САПП Республики Казахстан, 2007 г., № 32, ст. 354)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Среднесрочном плане социально-экономического развития Республики Казахстан на 2008-2010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3 </w:t>
      </w:r>
      <w:r>
        <w:rPr>
          <w:rFonts w:ascii="Times New Roman"/>
          <w:b w:val="false"/>
          <w:i w:val="false"/>
          <w:color w:val="000000"/>
          <w:sz w:val="28"/>
        </w:rPr>
        <w:t xml:space="preserve">. "Прогноз важнейших показателей социально-экономического развития Республики Казахстан на 2008-2010 годы", одобренном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"Валовой внутренний продукт, млрд. тенге":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"12763,2" заменить цифрами "12849,8";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"15640,6" заменить цифрами "15909,8";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"реальное изменение в % к предыдущему году":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"108,7" заменить цифрами "108,9";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"105,3" заменить цифрами "105,0";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"ВВП на душу населения, долл. США":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"6727,7" заменить цифрами "6771,6";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"8199,0" заменить цифрами "8340";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"Экспорт товаров (ФОБ), млн. долл. США" цифры "57275,0" заменить цифрами "62075,1";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 % к предыдущему году" цифры "118,5" заменить цифрами "128,4";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"Торговый баланс, млн. долл. США 15140,7 17959,0 12619,7 10851,4"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4 </w:t>
      </w:r>
      <w:r>
        <w:rPr>
          <w:rFonts w:ascii="Times New Roman"/>
          <w:b w:val="false"/>
          <w:i w:val="false"/>
          <w:color w:val="000000"/>
          <w:sz w:val="28"/>
        </w:rPr>
        <w:t>. "Перечень действующих и разрабатываемых государственных и отраслевых (секторальных) программ на 2008-2010 годы",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5 </w:t>
      </w:r>
      <w:r>
        <w:rPr>
          <w:rFonts w:ascii="Times New Roman"/>
          <w:b w:val="false"/>
          <w:i w:val="false"/>
          <w:color w:val="000000"/>
          <w:sz w:val="28"/>
        </w:rPr>
        <w:t>. "Перечень приоритетных бюджетных инвестиционных проектов (программ) на 2008-2010 годы в разрезе действующих и разрабатываемых государственных и отраслевых (секторальных) программ",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Секретно.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2008 года № 967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августа 2007 года N 753 </w:t>
      </w:r>
    </w:p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4. Перечень действующих и разрабатываемых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и отраслевых (секторальных) программ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2008-2010 годы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449"/>
        <w:gridCol w:w="433"/>
        <w:gridCol w:w="813"/>
        <w:gridCol w:w="1005"/>
        <w:gridCol w:w="3057"/>
        <w:gridCol w:w="1264"/>
        <w:gridCol w:w="1691"/>
        <w:gridCol w:w="1188"/>
        <w:gridCol w:w="1242"/>
        <w:gridCol w:w="1242"/>
        <w:gridCol w:w="1188"/>
      </w:tblGrid>
      <w:tr>
        <w:trPr>
          <w:trHeight w:val="60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/п 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</w:t>
            </w:r>
          </w:p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 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 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(нормативный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акт,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тенге) 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Национальная Комиссия по делам семьи и гендерной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политике при Президенте Республики Казахстан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равенства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1677)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денте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престижа брака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семьи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 п.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культуры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(206)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февраля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550)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2981,4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3072,8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"Возрождение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Отрара"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1009)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ноября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1161)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2831,8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2619,7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модели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межконфессио-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593)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соотечествен-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ников, прожи-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ноября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1673)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архив-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дела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1153)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"Культурное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1203)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1376,5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"Культура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п.161 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8694,9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8050,4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2128,9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1328,0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3603,7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3615,2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3603,7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3615,2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5091,2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4435,2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5091,2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4435,2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туризма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(205)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физичес-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230)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13658,0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17161,0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20371,7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5130,8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231)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2329,7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15987,7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17666,5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20463,2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5222,3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15987,7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17666,5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20463,2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5222,3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15987,7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17666,5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20463,2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5222,3 </w:t>
            </w:r>
          </w:p>
        </w:tc>
      </w:tr>
      <w:tr>
        <w:trPr>
          <w:trHeight w:val="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(201)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2006-2014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1678)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9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240)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396,556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337,821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342,110 </w:t>
            </w:r>
          </w:p>
        </w:tc>
      </w:tr>
      <w:tr>
        <w:trPr>
          <w:trHeight w:val="9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1355)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2321,3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1655,261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2763,9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2051,8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337,8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342,1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2763,9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2051,8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342,1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2763,9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2051,8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342,1 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чрезвычайным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(202)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1383)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п.3.1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марта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451)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253,385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253,385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253,385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253,4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253,4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253,4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253,4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253,4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(212)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сельс-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1149)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36421,8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58408,3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25212,3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26726,7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"Питьевые воды"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2002-2010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января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93)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18218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43265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44445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первоочередных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на 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марта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73501,3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102755,2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"Жасыл ел"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октября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958)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7086,2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7400,1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ресурсов,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развитию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риторий до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914)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3275,8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3252,5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3420,5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 62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 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водными ресурса-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и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2008-2025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978)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128141,1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193039,4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78816,0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81992,3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36421,8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58408,3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25212,3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26726,7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36421,8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58408,3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25212,3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26726,7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91719,3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134631,1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53603,7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55265,6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91719,3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134631,1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53603,7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55265,6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труда и социальной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населения 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(213)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1371)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11602,0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12749,0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20298,4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19283,0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января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17)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2113,0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13173,6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14862,0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20298,4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19283,0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13173,6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14862,0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20298,4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19283,0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13173,6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14862,0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20298,4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19283,0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(215)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2006-2012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1227)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118171,0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126187,0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190401,0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159482,0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года (Указ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апреля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86)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116798,0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632)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7076,3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морского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2006-2012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916)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"НМСК"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Казмор-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найгаз",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судоходства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путях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2007-2012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917)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1831,5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1946,3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119744,7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162976,0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127237,1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249494,3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312055,7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324168,0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116798,0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116798,0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127237,1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132696,3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312055,7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324168,0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127237,1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132696,3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312055,7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324168,0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(217)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536)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АРДРФЦА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697,505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697,505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697,505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697,505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экономики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бюджетного планирования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(220)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сокра-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щению размеров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теневой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969)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7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874)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ВКО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7852,2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8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активами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620)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8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года (Указ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167)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8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Приаралья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915)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2767,8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4938,9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9134,5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4394,8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4938,9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9134,5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4364,9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4938,9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9134,5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4364,9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4938,9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(221)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патентной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1243)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АФП, МВД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вероисповедания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1185)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ГП,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ВС, КНБ,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ССРО,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673)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3154,2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4277,0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5133,9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нота-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риальной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в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вии с п. 1.3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12 мая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51-23-47)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работе, дальней-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шему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воспитания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поручением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Главы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озвученным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заседании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Гене-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ральной прокура-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2008 года)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3222,3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4389,6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5227,9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4389,6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5227,9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4389,6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5133,9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(225)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2005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734)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октября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1459)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63834,0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82555,9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66609,0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54559,4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200)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2007-2012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348)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8268,7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7579,1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5243,7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6417,5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"Дети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1245)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510,9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626)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8024,5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4016,2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научно-технические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554)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экспортоориен-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кластера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417)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научно-технические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"Грипп птиц: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изучение,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работка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методов борь-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 на 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годы" (разраба-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тывается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26)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в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вии с Посланием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Главы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ускоренной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в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вии с п. 4.2.2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609)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возобновляемой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 2.2., 2.3.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 засе-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дания Высшей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24-05/007-528)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вакцины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гриппа a/h5n1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(2008-2010)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п.2.2., 2.3.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Высшей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24-05/007-528)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223,3 </w:t>
            </w:r>
          </w:p>
        </w:tc>
      </w:tr>
      <w:tr>
        <w:trPr>
          <w:trHeight w:val="22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регу-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оборота гене-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 модифи-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 2.2., 2.3.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Высшей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24-05/007-528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29.01.2007 г.)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"Комплексное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эколого-эпиде-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биоценоза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акватории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его оздоров-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годы"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164,3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"Комплексное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эколого-эпиде-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острове Возрождения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годы"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"Пополнение,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микроорганизмов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уникальных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биоразнообразия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 2.2., 2.3.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Высшей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24-05/007-528)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228,6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73743,2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92825,4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73469,4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62240,6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72154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90187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71853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60977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72153,9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90187,4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71852,7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60976,9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510,9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510,9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752,8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752,8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(226)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1438)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52793,9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101313,1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117453,4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44988,1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"Здоровый образ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на 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1260)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эпидемии СПИДа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1216)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263,2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кардиологи-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и кардио-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102)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5379,4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7257,8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10573,6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3571,9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мерах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службы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1251)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2878,6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18996,3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10713,5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материнской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младенческой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смертности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1325)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2587,0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2766,5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2957,5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58280,7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114145,4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149922,1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62572,7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52793,9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101313,1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117453,4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44988,1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52793,9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101313,1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117453,4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44988,1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5486,8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12832,3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32468,7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17584,6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5486,8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12832,3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32468,7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17584,6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энергетики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минеральных ресурсов 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(231)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Каспийского моря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1095)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 1999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384)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уранодобывающих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урановых 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2001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1006)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351,9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2003-2010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(постанов-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1449)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5713,5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5827,9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7829,9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7289,2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газовой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июня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669)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6323,8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4358,2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1831,9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урановой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января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78)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2008-2030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этап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 83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310, п. 317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разделом 3.2.4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2004-2015 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Указом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1241)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ядер-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но-энергетичес-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отрасли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2008-2030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Посланием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"Новый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-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Новом мире")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научно-технические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атом-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405)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8177,1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13753,3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13033,0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9773,0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7103,0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12787,5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12733,0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9473,0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7103,0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12787,5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12733,0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9473,0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(233)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1096)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209820,2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106426,8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2005-2014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1305)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553)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пригра-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1061)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3988,4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1129)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единства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1191)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383)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106658,0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100120,0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92600,0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1131)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10252,5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12906,7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387)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2005-2015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единства измере-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дальнейших мерах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года 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310)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1673,7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1717,5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1720,8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научно-технические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 различного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274)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218429,89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220656,10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115739,10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105506,70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209820,2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213084,8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102045,0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92600,0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209820,2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213084,8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102045,0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92600,0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8432,1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7383,1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13694,1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12906,7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6758,4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5665,6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11973,3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12906,7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1673,7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1717,5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1720,8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по защите конкуренции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и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1308)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АЗК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117,1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среды Республики Казахстан (234)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Балхаш-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163)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"Эффективное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возобновляемых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устойчиво-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развития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поручением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Масимова К.К.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17-63/4536)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АУЗР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"Охрана 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разделом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"Концепция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2004-2015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годы" одобренной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1241)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24438,4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24472,9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72,7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24472,9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72,7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24438,4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Генеральная прокуратура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(502)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1374)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1194,1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1152,3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информатизации и связи (603)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почтово-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сберегательной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октября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1077)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2533,7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снижения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неравенства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995)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4818,9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4373,5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16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1155-1)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13532,0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13185,9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4629,8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7352,6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20159,7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17588,1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4629,8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7352,6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20159,7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17588,1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4629,8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7352,6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20159,7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17588,1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4629,8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статистике (606)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200,3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по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естественных монополий (203)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тарифной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1279)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328,1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370,0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управлению земельными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ресурсами (614)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1697,8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геоде-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зии и картогра-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фии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1455)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1340,3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2349,8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2349,8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2349,8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экономической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коррупционной 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(финансовая полиция) (618)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1401)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коррупцией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1686)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456,6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517,9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456,6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456,6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456,6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456,6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456,6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Национальное космическое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(601)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"Байконур"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954)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распоряжением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aвгуста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244-р)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2008-2020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9968,0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9968,0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9968,0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9968,0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г. Астаны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110686,2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115396,3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152098,8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59570,8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устойчиво-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2030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марта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67)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110686,2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115396,3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152098,8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59570,8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110686,2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115396,3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152098,8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59570,8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110686,2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115396,3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152098,8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59570,8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г. Алматы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февраля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1019)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41679,9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60669,6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33937,5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4217,7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41679,9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60669,6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33937,5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4217,7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 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41679,9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60669,6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33937,5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4217,7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41679,9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60669,6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33937,5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4217,7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"Оңтүстік"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2007-2015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(постанов-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895)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ЮКО,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2970,5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1203,8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ПРОГРАММАМ: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835209,0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1172721,3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1001207,5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742016,0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543941,6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788208,4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525400,8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296640,4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ОТРАСЛЕВЫМ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289349,4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381809,3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474700,9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444622,7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НАУЧНО-ТЕХНИЧЕСКИМ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1918,0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2703,6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1105,8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Действующие программы: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833011,5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1135131,3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998156,3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740915,8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543941,6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777987,0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525147,5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296387,1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287675,7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355653,4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472868,5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444528,7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научно-технические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1394,2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Разрабатываемые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37590,0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3051,2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10221,4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1673,7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26155,9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1832,4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научно-технические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752,8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453"/>
        <w:gridCol w:w="1753"/>
        <w:gridCol w:w="1813"/>
        <w:gridCol w:w="1793"/>
        <w:gridCol w:w="1513"/>
        <w:gridCol w:w="1553"/>
        <w:gridCol w:w="1473"/>
        <w:gridCol w:w="993"/>
      </w:tblGrid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расходы (млн. тенге)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бюджеты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источники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663,1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553,5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2726,5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2063,4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2063,4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663,1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663,1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202,4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202,4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203,3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202,4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202,4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14122,0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15299,0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16640,0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8724,0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23725,0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5112,0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8432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14122,0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15299,0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16640,0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18360,0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8724,0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23725,0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5112,0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8503,5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14122,0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15299,0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16640,0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8724,0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23725,0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5112,0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8503,5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14122,0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15299,0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16640,0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8724,0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23725,0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5112,0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8503,5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1396,4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1396,4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1396,4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1396,4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16506,0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25787,0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20652,0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17162,3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23128,3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12186,0 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19748,4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16506,0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25787,0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17917,0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20652,0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17162,3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23128,3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12186,0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19748,4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16506,0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25787,0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20652,0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17162,3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23128,3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12186,0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19748,4 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16506,0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25787,0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20652,0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17162,3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23128,3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12186,0 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19748,4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86,3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21705,1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26396,8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26115,5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27800,9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3650,2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2409,7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2311,2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6785,3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8332,6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21706,3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27394,5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34705,4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34792,9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26397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26116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27801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21705,1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26396,8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26115,5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27800,9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3650,2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2409,7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3650,2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2409,7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29738,4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31092,8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29291,4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684,3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744,3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762,1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249,7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815,5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486,6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1725,7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1838,6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552,3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306,6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333,1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5564,2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5093,3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5271,8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14090,5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38515,5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39891,1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36650,4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964,3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3949,0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772,1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486,6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29738,4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31092,8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29291,4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29738,4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31092,8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29291,4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437,4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8777,1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8798,3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7359,0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3949,0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772,1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486,6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437,4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8777,1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8798,3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7359,0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3949,0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772,1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486,6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1204,0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7688,8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4056,0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1068,8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7917,3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4102,0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3157,1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1068,8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7917,3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4102,0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1068,8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7917,3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4102,0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1068,8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17795,0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21976,0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92893,0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137152,5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109434,3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109005,2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26936,9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52006,3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18070,1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28738,5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61070,5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84276,6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62428,8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60224,5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31822,5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52875,9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47005,5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48780,7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26936,9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52006,3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18070,1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28738,5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92893,0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137152,5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109434,3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109005,2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26936,9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50802,3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18070,1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28738,5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61070,5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84276,6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62428,8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60224,5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31822,5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52875,9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47005,5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48780,7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26936,9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50802,3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18070,1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28738,5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2008 года N 967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августа 2007 года N 753 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Раздел 5. Перечень приоритетных бюджетных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проектов (программ) на 2008-2010 годы в разрезе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действующих и разрабатываемых государственных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отраслевых (секторальных) программ 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приоритетных республиканских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инвестиционных проектов (программ) на 2008-2010 годы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633"/>
        <w:gridCol w:w="1133"/>
        <w:gridCol w:w="1373"/>
        <w:gridCol w:w="1175"/>
        <w:gridCol w:w="1293"/>
        <w:gridCol w:w="1213"/>
        <w:gridCol w:w="1413"/>
        <w:gridCol w:w="1213"/>
        <w:gridCol w:w="113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Республике Казахстан на 2005-2010 годы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Астане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211401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793269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детей-сирот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обучением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Алматы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8603310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528223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3321078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Аль-Фараби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3468814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1806568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1334455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общежи-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на 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(дом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женский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дагогический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адресу 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Гоголя, 161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511042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361042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ганде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548450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Есик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1332885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библио-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теки 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Гумилева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668900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Есенова.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2, 3, 4.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2698355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187196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1224440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1286719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плава-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Козыбаева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410149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Межре-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480813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503632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2385651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главно-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турецкого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Х.А.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Ясави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766284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Межре-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вающего 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для 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ливно-энер-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3243890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19891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46411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3177588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Межре-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вающего 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для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64433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865985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Межре-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учени-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3274560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60874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2191009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Казахско-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К.И.Сатпаева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602695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52514433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16855753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178119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апробация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разования,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486411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151299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161890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173222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25822897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31578289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22352149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853"/>
        <w:gridCol w:w="1013"/>
        <w:gridCol w:w="1213"/>
        <w:gridCol w:w="1373"/>
        <w:gridCol w:w="1253"/>
        <w:gridCol w:w="1373"/>
        <w:gridCol w:w="1175"/>
        <w:gridCol w:w="1175"/>
        <w:gridCol w:w="127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реформирования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здравоохранения Республики Казахстан на 2005-2010 годы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при РГКП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"Научный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хирургии"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5742566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1923500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1413600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2059066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346400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РГКП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219800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зала на 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отведенном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Фараби, N 3б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академии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4-х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своей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рии, 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Аль-Фараби,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3б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академии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128172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70072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РГКП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академия"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2157710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582590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РГКП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С.Д.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Асфендиарова"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2157710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572790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РГКП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академия"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1957710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772790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воохранения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13640718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1771272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1373418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10496028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скорой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на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8246289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6270207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1175453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800629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научного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нейро-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внешними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сетями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7483770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6548130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935640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центра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6638587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5472732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1165855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академии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Бейбитшилик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2533625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1565285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968340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судеб-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медицины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2742691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226390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488851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4-х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блока с прием-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отделением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травмото-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логии и орто-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428354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78093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350261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вневедом-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спального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"Балбулак"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техническим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14254989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3753707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4570782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5930500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12821874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28576025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12747100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2417021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853"/>
        <w:gridCol w:w="913"/>
        <w:gridCol w:w="1433"/>
        <w:gridCol w:w="1253"/>
        <w:gridCol w:w="1173"/>
        <w:gridCol w:w="1213"/>
        <w:gridCol w:w="1413"/>
        <w:gridCol w:w="1213"/>
        <w:gridCol w:w="119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кардиологической и кардиохирургической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помощи в Республике Казахстан на 2007-2009 годы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5083130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466870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296500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3105000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2506500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8383130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3571870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573"/>
        <w:gridCol w:w="1153"/>
        <w:gridCol w:w="1433"/>
        <w:gridCol w:w="1133"/>
        <w:gridCol w:w="1293"/>
        <w:gridCol w:w="1213"/>
        <w:gridCol w:w="1413"/>
        <w:gridCol w:w="1213"/>
        <w:gridCol w:w="119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территорий на 2004-2010 годы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2941383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1552596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629277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759510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629277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759510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573"/>
        <w:gridCol w:w="1173"/>
        <w:gridCol w:w="1413"/>
        <w:gridCol w:w="1133"/>
        <w:gridCol w:w="1273"/>
        <w:gridCol w:w="1253"/>
        <w:gridCol w:w="1413"/>
        <w:gridCol w:w="1213"/>
        <w:gridCol w:w="117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"Здоровый образ жизни" на 2008-2016 годы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61491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20497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20497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20497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20497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20497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20497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573"/>
        <w:gridCol w:w="1153"/>
        <w:gridCol w:w="1433"/>
        <w:gridCol w:w="1133"/>
        <w:gridCol w:w="1293"/>
        <w:gridCol w:w="1213"/>
        <w:gridCol w:w="1413"/>
        <w:gridCol w:w="1213"/>
        <w:gridCol w:w="119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по снижению материнской и детской смертности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2008-2010 годы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492300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553"/>
        <w:gridCol w:w="1193"/>
        <w:gridCol w:w="1413"/>
        <w:gridCol w:w="1133"/>
        <w:gridCol w:w="1273"/>
        <w:gridCol w:w="1253"/>
        <w:gridCol w:w="1413"/>
        <w:gridCol w:w="1213"/>
        <w:gridCol w:w="119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сферы культуры на 2006-2008 годы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"Берель"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90995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50995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"Ыссык"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50431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101426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513"/>
        <w:gridCol w:w="1193"/>
        <w:gridCol w:w="1433"/>
        <w:gridCol w:w="1175"/>
        <w:gridCol w:w="1273"/>
        <w:gridCol w:w="1233"/>
        <w:gridCol w:w="1433"/>
        <w:gridCol w:w="1213"/>
        <w:gridCol w:w="121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автодорожной отрасли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2006-2012 годы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Российс-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Самару)-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28136081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14494194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3452000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10189887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Российс-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Самару)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"Карабутак-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272079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11164189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Российс-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Омск)-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Майкапшагай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546825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17390776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Челябинск"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49842627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27386191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"Астана-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ловск,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5893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41030986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13656829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-Петропав-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ловск,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"Щучинск-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ловск-грани-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Россий-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5524863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"Актау-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"Карабатан-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34668224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12811751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"Актау-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"Бейнеу-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118854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Российс-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ции-Атырау-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Актау-грани-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Туркме-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нистана"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Астрахань"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6415346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5492357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"Таскескен-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Бахты" (гра-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Китайс-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лики)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8318865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"Аксай-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Чунджа-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Кольжат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"Чунджа-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Республики)"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7744530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4254130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3490400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Ушарал-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570401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453801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116600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Ташкент)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Тараз-Алматы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-Хоргос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Узбекистана"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4713300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4603300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Ташкент)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Хоргос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Кокпек, Кок-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Благо-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вещенку,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подъездами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границе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Кыргызстан"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Хоргос"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399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Астрахань)-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Самара-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гр.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Хоргос-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Георгиевка-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горск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269350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269350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58586195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55553216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3032979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173591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173591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Бишкек)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111379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111379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52323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55986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59905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"Актобе-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84332159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104379599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26452262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37280687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493"/>
        <w:gridCol w:w="1233"/>
        <w:gridCol w:w="1433"/>
        <w:gridCol w:w="1175"/>
        <w:gridCol w:w="1293"/>
        <w:gridCol w:w="1233"/>
        <w:gridCol w:w="1413"/>
        <w:gridCol w:w="1233"/>
        <w:gridCol w:w="121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30 корпоративных лидеров Казахстана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магис-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газохимичес-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желез-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линии Узень-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Туркмениста-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12097000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493"/>
        <w:gridCol w:w="1233"/>
        <w:gridCol w:w="1433"/>
        <w:gridCol w:w="1113"/>
        <w:gridCol w:w="1293"/>
        <w:gridCol w:w="1233"/>
        <w:gridCol w:w="1413"/>
        <w:gridCol w:w="1233"/>
        <w:gridCol w:w="121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"электронного правительства"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на 2008-2010 годы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"Реестр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логоплатель-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логообложе-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"РНИОН"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647555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450723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196832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говой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"ИНИС РК"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6290847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3322736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2968111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"ТАИС"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1381090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975251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405839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таможня"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2082803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1227886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854917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"Реестр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ственности"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67337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47337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баз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1290912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424324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159816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408111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298661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3028538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1285169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1743369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портала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625130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420735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93597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110798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откры-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тых ключей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1505012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665099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839913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"Платежный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шлюз "элек-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ства"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425354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170354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тельства"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168033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49557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88044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30432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кадастра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3449896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2893115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556781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томатизиро-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отрас-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лями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"E- Agriculture"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2380689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503054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401435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1476200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тельства"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147800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8615508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2115091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298661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473"/>
        <w:gridCol w:w="1213"/>
        <w:gridCol w:w="1433"/>
        <w:gridCol w:w="1113"/>
        <w:gridCol w:w="1273"/>
        <w:gridCol w:w="1253"/>
        <w:gridCol w:w="1413"/>
        <w:gridCol w:w="1233"/>
        <w:gridCol w:w="119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Стратегия индустриально-инновационного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2003-2015 годы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Стратегии: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473"/>
        <w:gridCol w:w="1233"/>
        <w:gridCol w:w="1433"/>
        <w:gridCol w:w="1175"/>
        <w:gridCol w:w="1273"/>
        <w:gridCol w:w="1253"/>
        <w:gridCol w:w="1433"/>
        <w:gridCol w:w="1213"/>
        <w:gridCol w:w="121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жилищного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Республике Казахстан на 2008-2010 годы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"Жилищный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сберегатель-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23560000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18277000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15163000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23560000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18277000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15163000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473"/>
        <w:gridCol w:w="1293"/>
        <w:gridCol w:w="1433"/>
        <w:gridCol w:w="1193"/>
        <w:gridCol w:w="1313"/>
        <w:gridCol w:w="1293"/>
        <w:gridCol w:w="1213"/>
        <w:gridCol w:w="1113"/>
        <w:gridCol w:w="117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социально-экономического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развития города Астаны на 2006-2010 годы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велотрека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299850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крытого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зрительских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12911433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8539861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4371572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крытого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легковых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вспомога-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Астане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234050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7604122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493"/>
        <w:gridCol w:w="1253"/>
        <w:gridCol w:w="1413"/>
        <w:gridCol w:w="1113"/>
        <w:gridCol w:w="1293"/>
        <w:gridCol w:w="1253"/>
        <w:gridCol w:w="1413"/>
        <w:gridCol w:w="1213"/>
        <w:gridCol w:w="125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на 2003-2010 годы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932681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103707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103707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493"/>
        <w:gridCol w:w="1253"/>
        <w:gridCol w:w="1413"/>
        <w:gridCol w:w="1113"/>
        <w:gridCol w:w="1293"/>
        <w:gridCol w:w="1253"/>
        <w:gridCol w:w="1413"/>
        <w:gridCol w:w="1213"/>
        <w:gridCol w:w="127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физической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спорта на 2007-2011 годы в Республике Казахстан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олим-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пийской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230276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лыжной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8346560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3653760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1992800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561416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5575500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7055334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137598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45796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743281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401269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157273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184739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много-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11315134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15958403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233741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493"/>
        <w:gridCol w:w="1253"/>
        <w:gridCol w:w="1413"/>
        <w:gridCol w:w="1113"/>
        <w:gridCol w:w="1293"/>
        <w:gridCol w:w="1253"/>
        <w:gridCol w:w="1413"/>
        <w:gridCol w:w="1213"/>
        <w:gridCol w:w="127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функционирования и развития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2001-2010 годы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1924296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948440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975856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975856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73"/>
        <w:gridCol w:w="1253"/>
        <w:gridCol w:w="1413"/>
        <w:gridCol w:w="1133"/>
        <w:gridCol w:w="1273"/>
        <w:gridCol w:w="1273"/>
        <w:gridCol w:w="1393"/>
        <w:gridCol w:w="1193"/>
        <w:gridCol w:w="129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Отраслевая программа "Питьевая вода" на 2002-2010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6032966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752410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1815076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3438037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27443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1380984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780278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249141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351565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ровое 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к Кок-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шетаускому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901101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524602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376499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локаль-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Иванов-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52157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32157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локаль-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Макинка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31729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локаль-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48721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33721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920398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380398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Енбек-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546619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436619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Турген-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Маловодное,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Таутурген)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256484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256484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Коян-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3-й 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Коныртерек,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Егиндикудук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556215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76984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469231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Бель-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агачского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733918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148918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Бель-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агачского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подключе-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Жескент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близлежащих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(1-й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1201199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451199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Сайхин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147460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Урдин-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 очередь)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791873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344439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447434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ГНС до 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щадки резер-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вуаров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отметке 425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1469282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1008286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324729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136267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группо-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водово-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"Жайрем-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Каражал"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(Тузкольский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754652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454652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водово-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Эскулинского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Жезказган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3971751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1526431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2445320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водоза-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Токрауского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955196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Арало-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Сарыбулак-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(V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2251900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667400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784500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Арало-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Сарыбулак-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673+0.3-ПК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722+03 и 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1849+79-ПК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1943+79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590990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93481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247509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861100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265360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31940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накорган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453654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185635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Жиде-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ним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366750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338960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12790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Жиде-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Ветка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ЖГВ от КП-2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населен-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Бекет-22,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Полуказарма,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152348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137348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Жиде-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Ветка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ЖГВ до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Енбек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населенно-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Екпинди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23845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88389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88389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60867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60867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Булаев-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локаль-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Балуан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32368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29147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локаль-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Волошинка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30488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27454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локаль-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27124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24425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локаль-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27492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24756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Тасты-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257118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246438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(сегмен-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тация) 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511925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488114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23811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этап)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732314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632314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(водопровод-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восьми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близлежащих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аулов)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335929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235929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водоза-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"Келес"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Жилгин-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и 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177301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646090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546090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ближайших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251471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151471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Жеты-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Махтааральс-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302796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94840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7276009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12263740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3304360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73"/>
        <w:gridCol w:w="1233"/>
        <w:gridCol w:w="1413"/>
        <w:gridCol w:w="1153"/>
        <w:gridCol w:w="1273"/>
        <w:gridCol w:w="1273"/>
        <w:gridCol w:w="1413"/>
        <w:gridCol w:w="1173"/>
        <w:gridCol w:w="129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по комплексному решению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Приаралья на 2007-2009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русла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Сыр-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дарьи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997945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325881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22629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2191042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2117136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73906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399787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22629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73"/>
        <w:gridCol w:w="1233"/>
        <w:gridCol w:w="1413"/>
        <w:gridCol w:w="1133"/>
        <w:gridCol w:w="1313"/>
        <w:gridCol w:w="1253"/>
        <w:gridCol w:w="1413"/>
        <w:gridCol w:w="1153"/>
        <w:gridCol w:w="133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отрасли гражданской авиации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2006-2008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7377234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6046234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искусст-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взлетно-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аэровокзала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181076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101076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взлетно-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переоснаще-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сервис-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аэро-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спецтехникой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"Коркыт Ата"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9338954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1867924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4779030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4779030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73"/>
        <w:gridCol w:w="1233"/>
        <w:gridCol w:w="1433"/>
        <w:gridCol w:w="1113"/>
        <w:gridCol w:w="1313"/>
        <w:gridCol w:w="1273"/>
        <w:gridCol w:w="1413"/>
        <w:gridCol w:w="1153"/>
        <w:gridCol w:w="135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дальнейшего развития уголовно-исполнительной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системы Республики Казахстан на 2007-2009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следст-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2872720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1386360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1386360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следст-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лятора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Уральс-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3336900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1618450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1618450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следст-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лятора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2972840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1436420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1436420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822 и 823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"Химпром"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исправи-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тельную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лонию особо-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режима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2327500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1532500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 расши-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рение 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1237780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454780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изолятора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3073640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1355500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1418140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внутрен-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войск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поселках Жем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Ленгер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ти,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117273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117273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3822693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4741230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4441230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93"/>
        <w:gridCol w:w="1193"/>
        <w:gridCol w:w="1433"/>
        <w:gridCol w:w="1153"/>
        <w:gridCol w:w="1273"/>
        <w:gridCol w:w="1313"/>
        <w:gridCol w:w="1413"/>
        <w:gridCol w:w="1133"/>
        <w:gridCol w:w="133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борьбы с наркоманией и наркобизнесом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2006-2008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ангаров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досмотру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большегруз-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"Рубеж-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наркотики"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93"/>
        <w:gridCol w:w="1193"/>
        <w:gridCol w:w="1433"/>
        <w:gridCol w:w="1175"/>
        <w:gridCol w:w="1273"/>
        <w:gridCol w:w="1333"/>
        <w:gridCol w:w="1393"/>
        <w:gridCol w:w="1133"/>
        <w:gridCol w:w="135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предупреждения 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чрезвычайных ситуаций на 2006-2015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Астаны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паводковыми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водами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10583352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1819900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1563500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7199952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пожар-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депо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автомоби-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в новом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759870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503342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256528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1820028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7199952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533"/>
        <w:gridCol w:w="1153"/>
        <w:gridCol w:w="1433"/>
        <w:gridCol w:w="1173"/>
        <w:gridCol w:w="1273"/>
        <w:gridCol w:w="1333"/>
        <w:gridCol w:w="1393"/>
        <w:gridCol w:w="1133"/>
        <w:gridCol w:w="135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силовых органов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боевой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с воен-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городком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малосе-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"Сункар"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493948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387816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106132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243132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533"/>
        <w:gridCol w:w="1153"/>
        <w:gridCol w:w="1433"/>
        <w:gridCol w:w="1173"/>
        <w:gridCol w:w="1273"/>
        <w:gridCol w:w="1313"/>
        <w:gridCol w:w="1413"/>
        <w:gridCol w:w="1133"/>
        <w:gridCol w:w="137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"Охраны окружающей среды" на 2008-2010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853673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629086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190309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34278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раны 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жающей среды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910047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267529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310395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332123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457838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344673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332123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513"/>
        <w:gridCol w:w="1173"/>
        <w:gridCol w:w="1413"/>
        <w:gridCol w:w="1173"/>
        <w:gridCol w:w="1273"/>
        <w:gridCol w:w="1333"/>
        <w:gridCol w:w="1393"/>
        <w:gridCol w:w="1133"/>
        <w:gridCol w:w="135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обеспечения устойчивого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Балхаш-Алакольского бассейна на 2007-2009 годы </w:t>
            </w:r>
          </w:p>
        </w:tc>
      </w:tr>
      <w:tr>
        <w:trPr>
          <w:trHeight w:val="17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раны 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жающей среды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71415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93"/>
        <w:gridCol w:w="1173"/>
        <w:gridCol w:w="1413"/>
        <w:gridCol w:w="1173"/>
        <w:gridCol w:w="1233"/>
        <w:gridCol w:w="1373"/>
        <w:gridCol w:w="1373"/>
        <w:gridCol w:w="1153"/>
        <w:gridCol w:w="139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системы технического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2007-2009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47333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22866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22866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473"/>
        <w:gridCol w:w="1173"/>
        <w:gridCol w:w="1413"/>
        <w:gridCol w:w="1173"/>
        <w:gridCol w:w="1233"/>
        <w:gridCol w:w="1373"/>
        <w:gridCol w:w="1373"/>
        <w:gridCol w:w="1153"/>
        <w:gridCol w:w="141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системы обеспечения единства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измерений Республики Казахстан на 2007-2009 годы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метрологии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24794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473"/>
        <w:gridCol w:w="1173"/>
        <w:gridCol w:w="1433"/>
        <w:gridCol w:w="1175"/>
        <w:gridCol w:w="1233"/>
        <w:gridCol w:w="1373"/>
        <w:gridCol w:w="1373"/>
        <w:gridCol w:w="1153"/>
        <w:gridCol w:w="141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науки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2007-2012 годы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19567204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7952573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5197156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6417475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7952573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5197156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6417475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473"/>
        <w:gridCol w:w="1173"/>
        <w:gridCol w:w="1433"/>
        <w:gridCol w:w="1153"/>
        <w:gridCol w:w="1253"/>
        <w:gridCol w:w="1353"/>
        <w:gridCol w:w="1373"/>
        <w:gridCol w:w="1153"/>
        <w:gridCol w:w="141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"Разработка и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производства оригинальных экспортоориентированных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фитопрепаратов для развития фармацевтического кластера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2007-2009 годы"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271708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131260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140448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131260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140448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453"/>
        <w:gridCol w:w="1273"/>
        <w:gridCol w:w="1473"/>
        <w:gridCol w:w="1233"/>
        <w:gridCol w:w="1313"/>
        <w:gridCol w:w="1393"/>
        <w:gridCol w:w="1073"/>
        <w:gridCol w:w="1153"/>
        <w:gridCol w:w="139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"Разработка 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технологий для формирования кластера по биотехнологии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2006-2008 годы"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505620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505620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505620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93"/>
        <w:gridCol w:w="1193"/>
        <w:gridCol w:w="1453"/>
        <w:gridCol w:w="1133"/>
        <w:gridCol w:w="1253"/>
        <w:gridCol w:w="1373"/>
        <w:gridCol w:w="1353"/>
        <w:gridCol w:w="1153"/>
        <w:gridCol w:w="141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"Научно-техническое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обеспечение биологической и химической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2006-2008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106742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106742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106742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93"/>
        <w:gridCol w:w="1213"/>
        <w:gridCol w:w="1413"/>
        <w:gridCol w:w="1153"/>
        <w:gridCol w:w="1233"/>
        <w:gridCol w:w="1393"/>
        <w:gridCol w:w="1353"/>
        <w:gridCol w:w="1173"/>
        <w:gridCol w:w="139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"Грипп птиц: изучение,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разработка средств и методов борьбы на 2006-2008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203813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203813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203813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53"/>
        <w:gridCol w:w="1193"/>
        <w:gridCol w:w="1253"/>
        <w:gridCol w:w="1233"/>
        <w:gridCol w:w="1333"/>
        <w:gridCol w:w="1333"/>
        <w:gridCol w:w="1113"/>
        <w:gridCol w:w="1233"/>
        <w:gridCol w:w="145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"Развитие нанонауки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нанотехнологий в Республике Казахстан на 2007-2009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506508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244690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261818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244690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261818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53"/>
        <w:gridCol w:w="1193"/>
        <w:gridCol w:w="1293"/>
        <w:gridCol w:w="1273"/>
        <w:gridCol w:w="1233"/>
        <w:gridCol w:w="1433"/>
        <w:gridCol w:w="1093"/>
        <w:gridCol w:w="1233"/>
        <w:gridCol w:w="123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"Комплексное эколого-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эпидемиологическое обследование каспийской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акватории и разработки мер по его оздоровлению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2008-2010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461338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153545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164293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153545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164293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13"/>
        <w:gridCol w:w="1133"/>
        <w:gridCol w:w="1293"/>
        <w:gridCol w:w="1273"/>
        <w:gridCol w:w="1233"/>
        <w:gridCol w:w="1373"/>
        <w:gridCol w:w="1153"/>
        <w:gridCol w:w="1233"/>
        <w:gridCol w:w="123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"Комплексное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эколого-эпидемическое обследование и разработка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ликвидации последствий деятельности биологического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полигона на острове Возрождения на 2008-2010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226098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70328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75251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80519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70328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75251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80519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33"/>
        <w:gridCol w:w="1113"/>
        <w:gridCol w:w="1293"/>
        <w:gridCol w:w="1273"/>
        <w:gridCol w:w="1233"/>
        <w:gridCol w:w="1373"/>
        <w:gridCol w:w="1153"/>
        <w:gridCol w:w="1233"/>
        <w:gridCol w:w="123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"Разработка вакцины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против гриппа a/h5n1 для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2008-2010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626906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208650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223256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208650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223256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33"/>
        <w:gridCol w:w="1113"/>
        <w:gridCol w:w="1293"/>
        <w:gridCol w:w="1273"/>
        <w:gridCol w:w="1233"/>
        <w:gridCol w:w="1373"/>
        <w:gridCol w:w="1153"/>
        <w:gridCol w:w="1233"/>
        <w:gridCol w:w="123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"Пополнение, изучение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поддержание коллекций растений, животных, микроорганизмов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уникальных генетических банков для биоразнообразия Казахстана на 2008-2010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199695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213674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228631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199695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213674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228631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33"/>
        <w:gridCol w:w="1113"/>
        <w:gridCol w:w="1293"/>
        <w:gridCol w:w="1273"/>
        <w:gridCol w:w="1233"/>
        <w:gridCol w:w="1373"/>
        <w:gridCol w:w="1153"/>
        <w:gridCol w:w="1233"/>
        <w:gridCol w:w="123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"Разработка возобновляемой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энергетики Республики Казахстан на 2008-2010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157530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33"/>
        <w:gridCol w:w="1113"/>
        <w:gridCol w:w="1293"/>
        <w:gridCol w:w="1273"/>
        <w:gridCol w:w="1233"/>
        <w:gridCol w:w="1373"/>
        <w:gridCol w:w="1153"/>
        <w:gridCol w:w="1233"/>
        <w:gridCol w:w="123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"Развитие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деятельности в Республике Казахстан на 2008-2010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космодроме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"Байтерек"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28352800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12579400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3891936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3802860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8078604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900535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900535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900535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3891936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3802860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8078604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33"/>
        <w:gridCol w:w="1093"/>
        <w:gridCol w:w="1293"/>
        <w:gridCol w:w="1273"/>
        <w:gridCol w:w="1213"/>
        <w:gridCol w:w="1373"/>
        <w:gridCol w:w="1133"/>
        <w:gridCol w:w="1213"/>
        <w:gridCol w:w="121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"Развитие 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энергетики в Республике Казахстан" на 2004-2008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665751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665751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665751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33"/>
        <w:gridCol w:w="1093"/>
        <w:gridCol w:w="1293"/>
        <w:gridCol w:w="1273"/>
        <w:gridCol w:w="1233"/>
        <w:gridCol w:w="1353"/>
        <w:gridCol w:w="1133"/>
        <w:gridCol w:w="1213"/>
        <w:gridCol w:w="121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"Разработка перспективных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новых материалов различного назначения" на 2006-2008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188248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188248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188248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33"/>
        <w:gridCol w:w="1093"/>
        <w:gridCol w:w="1293"/>
        <w:gridCol w:w="1273"/>
        <w:gridCol w:w="1233"/>
        <w:gridCol w:w="1353"/>
        <w:gridCol w:w="1133"/>
        <w:gridCol w:w="1213"/>
        <w:gridCol w:w="121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 мероприятий по проектному обеспечению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дальнейшему совершенствованию системы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нормативов в области архитектурной, градостроительной,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строительной деятельности и жилищно-коммунального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хозяйства на 2006-2008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21221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21221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21221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33"/>
        <w:gridCol w:w="1093"/>
        <w:gridCol w:w="1293"/>
        <w:gridCol w:w="1273"/>
        <w:gridCol w:w="1233"/>
        <w:gridCol w:w="1353"/>
        <w:gridCol w:w="1133"/>
        <w:gridCol w:w="1213"/>
        <w:gridCol w:w="121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"Возрождение древнего Отрара" на 2005-2009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33"/>
        <w:gridCol w:w="1093"/>
        <w:gridCol w:w="1293"/>
        <w:gridCol w:w="1273"/>
        <w:gridCol w:w="1233"/>
        <w:gridCol w:w="1353"/>
        <w:gridCol w:w="1133"/>
        <w:gridCol w:w="1213"/>
        <w:gridCol w:w="121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"Культурное наследие" на 2007-2009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392100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210100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210100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53"/>
        <w:gridCol w:w="1093"/>
        <w:gridCol w:w="1293"/>
        <w:gridCol w:w="1273"/>
        <w:gridCol w:w="1233"/>
        <w:gridCol w:w="1353"/>
        <w:gridCol w:w="1133"/>
        <w:gridCol w:w="1213"/>
        <w:gridCol w:w="121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государственной правовой статистики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специальных учетов в Республике Казахстан на 2005-2007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2334075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1914220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419855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419855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53"/>
        <w:gridCol w:w="1093"/>
        <w:gridCol w:w="1293"/>
        <w:gridCol w:w="1273"/>
        <w:gridCol w:w="1233"/>
        <w:gridCol w:w="1353"/>
        <w:gridCol w:w="1133"/>
        <w:gridCol w:w="1213"/>
        <w:gridCol w:w="121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совершенствования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статистики на 2006-2008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единый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98787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48787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"Хранилище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информации"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184965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стандарты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166248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96924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69324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217876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69324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53"/>
        <w:gridCol w:w="1093"/>
        <w:gridCol w:w="1293"/>
        <w:gridCol w:w="1273"/>
        <w:gridCol w:w="1233"/>
        <w:gridCol w:w="1353"/>
        <w:gridCol w:w="1133"/>
        <w:gridCol w:w="1213"/>
        <w:gridCol w:w="1213"/>
      </w:tblGrid>
      <w:tr>
        <w:trPr>
          <w:trHeight w:val="70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ресурсной базы минерально-сырьевого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комплекса страны на 2003-2010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321108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99881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106873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114354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недрах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1209900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211037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447860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551003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547741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657876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114354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53"/>
        <w:gridCol w:w="1093"/>
        <w:gridCol w:w="1293"/>
        <w:gridCol w:w="1253"/>
        <w:gridCol w:w="1253"/>
        <w:gridCol w:w="1353"/>
        <w:gridCol w:w="1175"/>
        <w:gridCol w:w="1213"/>
        <w:gridCol w:w="121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Концепция устойчивого развития 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комплекса Республики Казахстан на 2006-2010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Сейфуллина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267803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Сейфуллина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679810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24675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312989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342146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5507032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376834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5130198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Второй 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"Постпривати-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хозяйства"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8194356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626309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76093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7491954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продукции"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8540416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1190316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1075823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3574485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2369402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330390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требования-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16033700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450400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1999006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10458346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3125948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3213132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26967972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5837496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330390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33"/>
        <w:gridCol w:w="1073"/>
        <w:gridCol w:w="1333"/>
        <w:gridCol w:w="1253"/>
        <w:gridCol w:w="1273"/>
        <w:gridCol w:w="1353"/>
        <w:gridCol w:w="1133"/>
        <w:gridCol w:w="1213"/>
        <w:gridCol w:w="1193"/>
      </w:tblGrid>
      <w:tr>
        <w:trPr>
          <w:trHeight w:val="72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"Жасыл ел" на 2008-2010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лесосеменной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лесосеменного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двухквар-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тирных 3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натных 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 кордона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(служебного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предгорьях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гаражей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природ-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заповед-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16679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16679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Семей,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Бескарагай-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и Боро-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целей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Алтайский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Риддере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в 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Жасыбайское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лесничество.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N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 15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14731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Жасыбайское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лесничество.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N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 16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14731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в 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Жасыбайское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лесничество.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N 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 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14731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лесничество.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N 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72,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 29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14731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в 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лесничество.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N 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33,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 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14731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лесничество.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N 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49,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 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14731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Келиншектау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Дулатбек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Кордон Бессаз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ственная 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39416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39416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278567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53"/>
        <w:gridCol w:w="1093"/>
        <w:gridCol w:w="1293"/>
        <w:gridCol w:w="1273"/>
        <w:gridCol w:w="1233"/>
        <w:gridCol w:w="1353"/>
        <w:gridCol w:w="1133"/>
        <w:gridCol w:w="1213"/>
        <w:gridCol w:w="1213"/>
      </w:tblGrid>
      <w:tr>
        <w:trPr>
          <w:trHeight w:val="70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отрасли телекоммуникации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Республике Казахстан на 2006-2008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1218453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103188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253982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861283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253982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861283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93"/>
        <w:gridCol w:w="953"/>
        <w:gridCol w:w="1273"/>
        <w:gridCol w:w="1273"/>
        <w:gridCol w:w="1273"/>
        <w:gridCol w:w="1353"/>
        <w:gridCol w:w="1133"/>
        <w:gridCol w:w="1213"/>
        <w:gridCol w:w="119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снижения информационного неравенства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Республике Казахстан на 2007-2009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3423060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1726308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852952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843800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44571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15731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129652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111270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133700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895859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242859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118511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111861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1659771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616871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321800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721100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1462483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1855631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1073"/>
        <w:gridCol w:w="1153"/>
        <w:gridCol w:w="1309"/>
        <w:gridCol w:w="1233"/>
        <w:gridCol w:w="1393"/>
        <w:gridCol w:w="1309"/>
        <w:gridCol w:w="1309"/>
        <w:gridCol w:w="130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Вне программ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 РК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(АФП)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924318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651500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198568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74250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(АФП)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1159915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321962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382069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455884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бюджета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2908516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1154731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1753785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службы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147476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49312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52764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статистики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133023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41377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44273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47373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Горького 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188704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113704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заседателей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249887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81719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117718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50450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Макашева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Каскелене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636377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376490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189487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составного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 Шиелий-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150256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87356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для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183774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108774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трехэтажной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363270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92232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218034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двухэтажной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суда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Карева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178045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61231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116814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заседателей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166500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217794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53232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138069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26493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ментации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этажного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4-х этажной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суда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Горького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219484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139484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суда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Казыбек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66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361396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167434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193962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суда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на 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с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 с СМЭС"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с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типового 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уголовного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с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типового 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с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Цели-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ноградского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Лисаковск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автома-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судеб-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843159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629818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213341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проект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(фаза 3)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6353419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5433446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919973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("Пристройка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учебному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пусу" и "59-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квартирный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дом")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584136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549998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34138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типового воен-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городка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жилым домом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178925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178925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госпиталя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койко-мест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сутки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Кабанбай-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"Контроль"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624700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287536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181100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156064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ного, после-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1876957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535436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624787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716734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8435380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2508719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2927531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2999130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линии от 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"Новая"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РПК-88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левом 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497038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486753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вневедом-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ПСД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наружных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подстанции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"РПК-88"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скорой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240 коек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12645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институциона-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реформы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50606094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9660264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35945830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воохранения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2672733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887049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892842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892842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7584464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3347144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2562340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1674980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Посоль-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Ташкент)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681600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36644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644956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Посла и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Арабских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Эмиратах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Абу-Даби)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864872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428403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436469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Королевстве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Мадрид)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1404685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1404685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Украине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Киев)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69889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69889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22706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24296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характера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818916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254725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272556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291635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"Бурабай"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48257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48257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202126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146026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центра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аль-Фараби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Дамаске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(Сирия)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450400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мечети Султана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Бейбарса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Каире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(Арабская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Египет)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48032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14935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военной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связи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238940515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55187043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40377901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41186724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51340752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50848095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8409641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3173048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1399700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оборонного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34110588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4857938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5478162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6751161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7766709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9256618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Жаутыкова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1313771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99876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1213895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9512522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716613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1359856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2381457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5054596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2248388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394916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895397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958075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478477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148831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159249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170397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техническим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117021569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37059564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38634798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41327207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утилизации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РЛС "Дарьял-У"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Балхаше-9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1369571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984571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сточных вод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4530700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295790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2310560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1924350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метеорологии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земельном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(новый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центр)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2257434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792981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1064453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керосином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Семей)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195503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176090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1644150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658914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799236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32149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11449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лесистости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7657344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261235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282970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2884651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2373801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1854687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бассейна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 Нура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11600409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2209512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2695083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3242964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3452850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Тасмурунского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Акдалинского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орошения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209937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49484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60453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сбросных 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 Уштобин-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Кушук-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Кальпинской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оросительных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108444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60453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47991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правой ветки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рисовой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в Караталь-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Кендерлык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339523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74170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115353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Тасоткельского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711631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232697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403134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Берегоукрепи-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русловыпрями-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реке Шу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574861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96556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328305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водосбросного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канала плотины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Желкуарского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Житикаринского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463247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172926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140321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водопроводяще-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тракта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руслу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Щидерты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744601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75786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598815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откоса Бугун-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плотины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215251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38651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"Комсомол"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Байдыбекском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607483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38651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568832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5656730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1142596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561934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3952200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8695286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2704683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2894011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3096592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"Южный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обход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Астаны"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4125010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3053000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221329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221329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данных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794530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503538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290992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203792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63390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67827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72575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стадиона "Жас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батыр"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для одарен-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 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им. X.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Мунайтпасова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155465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341543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65618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76745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90178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109002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мест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10791145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539557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3407730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6843858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двухэтажного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на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мест, 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полей фильтра-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сушиль-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зала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банно-прачеч-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ГУ "Павло-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дарский 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ализированный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психохроников"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432500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432500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"Бырлик"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962657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262657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"Бидаик"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684821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384820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"Каргалы"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355439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156929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657071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25242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231829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"Аухатты"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"Кордай"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225650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176450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"Сортобе"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"Кордай"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248727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48727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"Жана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Жол" в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325437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128752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196685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этажного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18-ти квартир-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жилого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"Коргас"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шт)"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"Жибек Жолы"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303239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303239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"Темир Баба"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702047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475257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200090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"Тажен"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676144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449844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821978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821978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казначейства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5215911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3509942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256031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2244337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1643721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308355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7255158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1359598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1495558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4400002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328563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109354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1221638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339285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414643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467710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2150951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218590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380740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1151621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655088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163772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163772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163772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163772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термоядерного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Токамак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5760663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3651678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758090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1350895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ядерной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биофизики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6936122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1290900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2595222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реакторов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"Байкал-1" ДГП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энергии" 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4320420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1940251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1779931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600238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749550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233149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249469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266932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"ДостыкЭнерго"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2551500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2551500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энерго-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697712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200789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226717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270206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много-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квартирного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встроенными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881858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451153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430705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бюджета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96624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50623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Стоянка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"Беркут"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1661881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519386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382266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760229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ангар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"Беркут"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2697457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1739050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890097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 квартирно-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Ессентуки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(Российская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Федерация)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1039375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1039375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"Караоткель"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728617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719527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Красноярка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2307110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28530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1030170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1248410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(озера Щучье,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курортной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специализа-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врачей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27294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Клинико-реаби-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литационный комплекс Медицинского центра Управления делами Президента Республики 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36828735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652400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1566897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26604422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8005016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визит-центра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природы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Кенесары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Бурабай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229240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60331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 в новом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центре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100760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дизельной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новом центре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68212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64124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 на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"Кзыл Жар"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243021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218719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24302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3531799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114300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1841541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1575958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курортной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6414364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2901560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3512804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котельной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 на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82120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заказчика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Тельмана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50891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50891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гаража ХОЗУ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908100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324042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151943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432115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Секретно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программ: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153181403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170244962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156097011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164701940 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Перечень приоритетных местных бюджетных инвестиционных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(программ), финансируемых за счет целевых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на развитие и кредитования из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бюджета, на 2008-2010 годы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853"/>
        <w:gridCol w:w="1053"/>
        <w:gridCol w:w="1264"/>
        <w:gridCol w:w="1313"/>
        <w:gridCol w:w="1233"/>
        <w:gridCol w:w="1393"/>
        <w:gridCol w:w="1175"/>
        <w:gridCol w:w="1113"/>
        <w:gridCol w:w="129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 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2005-2010 годы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Кокше-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132284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455181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824335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Есиль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593420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293420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Шалкаре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504 места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Есик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мест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970853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759083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Талгаре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мест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894472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682702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1564653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1141113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1411200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85011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620589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Капшагае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1873055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1449515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705500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493730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494030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705500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493730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494030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1000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Холодный ключ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1235936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812396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 Шуйского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91320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360 уча-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Желаево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380936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94288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286648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1176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Балхаше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630339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382147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248192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1321408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303540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1017868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учрежде-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"Костанай-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школа-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И.Алтынсарина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на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114069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445931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"школа-детский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сад"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Байконыре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281220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738780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1849852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134475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1715377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1248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моста "Арай"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1052916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752916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1411200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91757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613843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960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"Рахат"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764503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201380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563123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Мангистау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"Арай"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1391181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967641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761800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с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с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со спаль-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корпусом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1476994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580700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896294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"Жайлау"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"Кулагер"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1923991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553070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1370921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на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Карталинская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1615153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713399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901754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на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Джангильдина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1619962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706441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913521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231640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161640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337141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71142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265999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Акмол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(Малиновка)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337141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81142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255999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винка Жаркаин-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137464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94856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Хромтау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280 мест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537363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337363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60867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279133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166299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166299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"Карасу"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242240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яслей на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7-м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Ураль-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279831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279831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"Голубые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пруды"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290067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77020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213047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7-2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218319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74583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143736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"Наурыз"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Костанай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187497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85914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101583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220669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95867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124802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Тасбогет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349312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249312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354602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106381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248221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бассейном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Победы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531256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281256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Победы-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481243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396243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яслей на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"Нурсат"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203200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130837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130837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Шаян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352933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247053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яслей на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Шаян Байдибек-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133229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117020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Шаульдер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349498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165258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184240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"Шанырак"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"Мамыр"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210 мест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387941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387941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"Шанырак-2"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347782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208633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139149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"Кулагер"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276902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276902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27478124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10508461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1234432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53"/>
        <w:gridCol w:w="1013"/>
        <w:gridCol w:w="1213"/>
        <w:gridCol w:w="1373"/>
        <w:gridCol w:w="1253"/>
        <w:gridCol w:w="1373"/>
        <w:gridCol w:w="1175"/>
        <w:gridCol w:w="1175"/>
        <w:gridCol w:w="127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реформирования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здравоохранения на 2005-2010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2477062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1729086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547976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1065800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дильного отде-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на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перина-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245433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123839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121594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1052900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12873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312027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3039200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2539200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440566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1556667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164980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1236667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164950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2015730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489320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412723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22277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1181848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413950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767898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Алмагуль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2033493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1033493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лучевой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1457990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602778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49615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306385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1546700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46649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300051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2259300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диспансера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13578566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897200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740572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11940794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2278300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2513042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1913042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Таразе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2034950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2484462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848142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848141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676979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Таразе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Таразе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3080600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900060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Таразе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3491400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1020000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диспансера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1325600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475600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ске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ске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2956200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ске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"Гульдер"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987374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487374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центром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822761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642758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2210962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287700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1873262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2130200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49064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181136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721406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64857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575906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80643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763597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150026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613571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2556562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1563340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843222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Рудном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с женской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Байконыре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2320100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1848600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3527500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3191500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2562000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2091000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2993394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14856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2435262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1435262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коек и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1727412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877412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2432262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490884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78103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305684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107097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2033100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560060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2033100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560060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 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1022200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 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1022200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 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1022200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240 посеще-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3433135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2223707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1209428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Шымкен-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1773489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1468000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305489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Бостандыкском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751830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751830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стацио-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нара на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(левый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3830111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1657129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1653920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519062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(взрослая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клиника 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Оренбургской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Агрогородка)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1701118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1318516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136845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225663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(взрослая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посещений)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левобережье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751904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44826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307078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14931198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77124927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18700011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3717159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53"/>
        <w:gridCol w:w="1373"/>
        <w:gridCol w:w="1273"/>
        <w:gridCol w:w="1333"/>
        <w:gridCol w:w="1175"/>
        <w:gridCol w:w="1175"/>
        <w:gridCol w:w="123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территорий на 2004-2010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Жаксы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859410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336110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523300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Шортанды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988300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416881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600600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Малтабар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222700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20690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Кызылжулдызс-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Айтекебийского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379241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179241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Карашатауской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Кумку-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 Айтеке-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Шубарши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Кенкиякской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кияк Темирс-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67131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215869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Косуно-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на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Айтей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472279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322279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Боралдай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1898444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1474904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481650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375765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933383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721613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Райымбек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551051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445166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Балпыкби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715238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Молда-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гуловой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 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248998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106498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Валиха-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 на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Индер-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Энгель-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на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691334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431334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Гоголя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Кудряшо-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Курманга-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737708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525938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баева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493830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Редут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207501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207501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Миялы Кызылкогинс-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407576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359577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47999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Тайманова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Жумыскер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159600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Сланова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Тайсоган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Кызылкогинс-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79320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Тайма-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 на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Талгарьян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Шахатова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Макат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Благодарное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125570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360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Бегень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Бескарагайс-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527829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387829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Уштобе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155026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104514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Караколь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712361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500591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Кокпекты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697026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485256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Ушбиик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мест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Урыль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376320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74188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302132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834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Жалпак-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тобе Жамбылс-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289777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189777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отде-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лении Сыпатай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259392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187792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Шолдала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мест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443230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Акбакай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502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Акбакай Мойын-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384751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268999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115752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Макатаева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Толе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Шуйского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йона Жамбылс-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294705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294705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Момышулы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Жуалынского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Дуйсе-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баева Жуалын-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Гайдара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учащихся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ауле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Жуалынского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269148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110488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158660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Подстепное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416850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31624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385226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Сайхин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Бокейордынс-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казахским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410132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390947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19185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Милысай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339619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166951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172668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243266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243266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249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1833224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134775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1698449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Жалагаш Жала-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мест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1813367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144773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1668594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1656472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134812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1521660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1766699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135075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1631624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Шиели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704218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504218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216 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- Айтеке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Казалинс-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47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Шиели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210911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494689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Теренозек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210911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494689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1549170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233752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904318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411100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мест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1337949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914409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уча-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Шапагатова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448540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1548113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612350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685763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Коктобе Майс-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608885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408885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Павлодара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Пески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215114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115114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278372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208372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Мурат-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баева на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331363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239203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Асыката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991446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921446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138 на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380089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74216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305873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Хусанова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"Пах-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тахор" отделе-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Ахмета Яссави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508770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470954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37816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622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Жуантюбе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335601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60601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 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натом 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Шаян Байди-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1033761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676261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Макатаева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Коктобе Мак-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Шугыла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С.Ерубаева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Акдала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575280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475280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Турмыс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Казата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Тажибаева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Рабат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217600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Мусрепова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197660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Навои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40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КазССР Мак-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Атакент Мак-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167600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Курба-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Коммуна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53 на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49 на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Курсай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52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Куйбышева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56 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Ленино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48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Haурыз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Муратбаева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с.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730964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730964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мест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Шойбекова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н.п. Ашыкол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с.о. 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410193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410193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мест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Жолдасова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с.о. Лесбек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1226942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1226942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мест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Белгибаева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с. Жана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Тиршилик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с.о. Бирлик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421747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421747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мест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Есенберлина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с. Батыр 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с.о. Караспан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408622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408622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мест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Муратбаева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с. Амангельды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с.о. Кажимукан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414815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414815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мест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Сатпаева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с. Семхоз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с.о. Караспан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419478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419478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на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"Бурабай"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Боро-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 Щучинского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222653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44103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Державинске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1962600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1344000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Акмол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(Малиновка)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1941300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1344000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576100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Уил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671041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621041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1003700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408700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Есике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2816571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1122400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1694171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2424994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1212900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1212094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1697800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1397800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Отеген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Батыра, мкр.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Куат, Илийс-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3274370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2172370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 Жылыойс-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984950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734950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коек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Доссор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721380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389350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332030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Ганюш-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 Курман-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256450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Миялы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Кызылкогинс-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256450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с. 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ялы Кызылко-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гинского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526094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342737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183357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Макат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256450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Махам-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 Махам-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Атыраус-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256450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Сарыто-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 Махам-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Атыраус-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1009950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411950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Аккис-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Исатайс-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256450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ральной 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Большая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Бескарагайско-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628938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496294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132644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Кокпекты Кок-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1102880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452880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коек в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Катон-Ка-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рагай Катон-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1031300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429289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602011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на 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723495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520843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202652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 Тарбага-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тайского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194549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100191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Толе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Шуского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99265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950735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Жангала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Жангалинско-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773590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186795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336795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Перемет-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Зеленовс-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1552600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92735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1057600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402265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Акжаик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132409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287591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Чапае-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Акжаикс-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87723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223277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Бота-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 Бухар-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Жырауского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766912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129894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137018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Затобольске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683737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538590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145147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макшинского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291766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Аральске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726545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535067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191478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дневным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350846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236846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Форт-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 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358134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Шетпе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285300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375669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65669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Кокто-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 Майского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833697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507177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126520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лодарском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858455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678455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коек и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90 посеще-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Преснов-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Жамбылско-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347590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90 посеще-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Новоишимский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347590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Смирново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Аккайынского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344863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244863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Явлен-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344943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244943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Ленгере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1739000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499000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Темир-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лановка Орда-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2878739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1897020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981719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(корректиров-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проекта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на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полик-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Жеты-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сае Мактаа-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2581348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1644480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936868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Арысь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Шаульдер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1251372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590024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661348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районная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полик-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линикой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Абая Сарыагаш-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1700376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1024580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675796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Арысь Арысско-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1083347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573847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467890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100133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184867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182890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блок-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Красноярка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Акмол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(Малиновка).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(Малиновка)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Воздвиженка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40684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40684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блок-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Жалгызкудук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29616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29616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блок-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(Павлоградка)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65689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40689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Раздолье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152358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132358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139527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109527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щадки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Полтавс-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Егинды-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щадки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Спиридо-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новка Егинды-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Буревестник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59119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34119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Узунколь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77281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52281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30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(Таганас)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40857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15857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Андыкожа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Симферопольс-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Зерен-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110447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90447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разводя-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Зеренда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155067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130067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130949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70949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Дамса, Степ-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и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 очередь)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129924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69924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Елизаветинка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289280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274280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Новокубанка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156403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76947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56947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Жана-Кийма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198445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138445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Далабай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76995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51995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Пятигорское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106108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подземного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Гастелло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47906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22906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Новоры-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130359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80359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Наумовка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42570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22714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22714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65147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50147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51833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26833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Журавлевка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Воробьевка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Буландынского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227988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187988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селка Ново-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Благодарного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254679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204826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Бадамша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Херсон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135815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110815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Бозой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51383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26383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Карабутак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Айтекебийско-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248287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108287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водовода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"селу Иргиз-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Тельман-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Комин-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терн" Иргизс-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399423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219423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Иргизского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171772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146772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Алтыкарасу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120029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Шубар-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кудук Темирс-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185534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135534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Саркуль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95643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Алим-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бетовка 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230018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70018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110186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Саралжин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Кандыагаш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Мугалжарского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380104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70104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Бекболат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Ашекеев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80838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50838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Чунджа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Уйгурского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293709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137319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106390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водоза-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борных 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и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Уштобе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808165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344952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363213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Алмалы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27189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27189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Желторангы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69293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44293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Бакбакты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Жетыжал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38094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38094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водной сети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Сарыозек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Кербулакского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143310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36925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106385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90424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65424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Орлы Курман-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88172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23172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Нуржау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28822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Дашино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116486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66486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111883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61883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Коптогай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46046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Индер-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341782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141782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Талкайран-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Бесикты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Бесикты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142557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42557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сетями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Береке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82978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32978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и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доочистного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218513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178513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ковых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и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башен в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пунк-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Енбекши,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Дайлеткерей,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 аул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цией 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вующего ВОС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Даулет-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керей Енбек-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86984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36984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Водоочистное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Забуру-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нье Исатайс-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57223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17223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Жыланды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Кызылоба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населен-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Аккала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сетями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Гребен-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 Индерско-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сетями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Курылыс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ауле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Х.Ергалиева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Гран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Чапаево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Муздубулак-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Кызылкогин-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Кереген-Сагиз-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Жамансор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Кызылкогинско-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Георгиевка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604797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254797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Косагаш-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Бидайык Аягоз-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(2-я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222583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122583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Дмитриевка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103190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Коростели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70554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45554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Урджар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(2-я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- 1-й, 2-й,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3-й пусковые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комплексы)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160649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100649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Коктерек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43669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23669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Южное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57062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37062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Тас-Арык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Алтын-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шокы Урджар-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170567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ковка Урджар-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89244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64244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Науалы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135212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Сарыарка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59926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34926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Зыряновского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166293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141293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Алмасай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87053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62053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Айгыз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107362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77362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Кокжира 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Тарбага-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 Аягозско-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92816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62816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ауле Сурат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82504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62504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Интерна-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Когершин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196934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аулов Жайлма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Маятас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рысуского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Жамбылс-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(водо-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вода)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ауле 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58665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43665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Бирлесу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 Жам-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былского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йона Жамбылс-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42476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71525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Водозаборные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Орнек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43901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Тамды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144900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114900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ауыла Ынтымак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398152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271560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126592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Ушарал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138057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123057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Кенес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Мойынкумского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очередь)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88320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водозабор-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сооруже-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Кумозек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Мойынкумского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126082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14272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Толе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Шуского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очередь)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324794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304794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Бельба-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 Шуского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114648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89648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водозабор-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сооруже-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Шуского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84621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64621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Тайпак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238479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198479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Акжаик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121247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81247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Тихонов-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Бурлинско-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28870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Кзыл-Тал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71965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41965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Ростоши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106749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56749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Кособа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80171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40171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Комин-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 Сырымс-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115704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25704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Чижа-2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94479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24479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Лубенка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Чингирлауско-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86115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46115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Сулыколь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77669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27669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Косколь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77763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37763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Кирово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55718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25718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Жана-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Казталов-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34198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14198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Жалпактал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138005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Новопет-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ровка Чин-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12970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Булан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64322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24322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Сор-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тировка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Караганды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244953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94953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тальных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Шахан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3-очередь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167782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87782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Топар Абай-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Бухар-Жырау-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68179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38179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ковых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358936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333936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Пржевальское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212757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187757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Майоровка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80494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55494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111759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58987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12772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тальных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Южный (2 оче-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редь) Абайс-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27442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Шашубай Акто-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127855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107855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Нуркен Акто-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37701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тальных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Сарышаган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97913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115694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36257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79437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74437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49437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99395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74395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Байконыр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Улытауского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81738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56738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Оспен Шетско-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189415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164415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Агадырь Шет-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260152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235152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Байдалы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Жанааркинско-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137955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112955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73821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48821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Куш-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мурун Аулие-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444652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119468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275184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Волгоградско-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Житикаринско-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Муктиколь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села Волго-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282844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82844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Камысты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104136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74136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группо-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Тюнтюгурского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пунк-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Целинное,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Челгаши,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ное, Жаныспай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138807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120923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90923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Федоровка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102461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72461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Аулие-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 Аулие-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425851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295851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Озерное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86705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61705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Баталы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88538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63538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40547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40547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ленном 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Басыкара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40953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ленном 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Примова 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56975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центре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(3-этап)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445604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135604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60481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35481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Турмагамбет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40611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Акжар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59042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34042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центре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Жалагаш Жала-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(III-этап)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28299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Наги Ильясова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110338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70338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247281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222281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219012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194012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Шаган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291945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266945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Когалыколь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176209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Шир-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кейли Сыр-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173829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153829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Жана-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корган Жана-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(3-этап)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183481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73481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проводной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составе ЖГВ.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Кокшокы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116345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35865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80480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Саксаульск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141626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111626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линии от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сосной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Арало-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Сарыбулакско-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Жаксыкылыш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144252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119252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Кожа-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Жанакор-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88481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48481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Жанаа-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рык Жанакор-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164725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124725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н.п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Сунаката 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52339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32339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Бесарык 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70452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ленном 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Екпенди 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41768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41768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Томенарык 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208066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183066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Сутти-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кудык Жана-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85954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60954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Кожам-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берды Жана-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30719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30719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Тасбогет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2-й этап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631068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114333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166735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нитки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"Актау-Курык"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164126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34126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Бурма, Колка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110116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70116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сосной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группово-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Акжигит-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Акшымырау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41246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Бурение сква-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 и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ветрогенера-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Баздак, 15-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190643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150643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сборных желе-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зобетонных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резер-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м3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подачи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внутрипо-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селковую сеть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106715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66715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тью 16 км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2-го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подъема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Курык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180882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140882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Щербакты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Щербактинско-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397774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257774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Байконыс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77578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57578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Шидерты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650988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300988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54756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24756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Львовка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70933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45933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322171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297171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237130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Булак Щербак-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Сосновка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Щербактинско-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81043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56043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Черное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Лебяжинского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124221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99221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Малыбай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Лебяжинского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133424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108424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109838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84838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Уали-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хановского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"Водозабор-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Чехово".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Чехово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Екатериновс-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Светлое,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Матросово,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Сабит, Свято-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духовка,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Зеленая Роща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223346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103346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Булаевского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(3-я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491501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341501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Бишкуль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742308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Новоишимское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370892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120892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Смирново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Аккайынского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211444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38762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151444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21238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109638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69638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Кишкенеколь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317055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267055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Тарангул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Двинск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206124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166124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Дубровное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167823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127823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Афонькино,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Пробуждение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Новоукраинка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153953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113953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Менжинское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997499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154823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542676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Алтын-Тобе,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Каржан Казы-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125082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70139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54943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Абай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близлежащих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(завершение)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524065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408566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115499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Шолак-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2-ая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278032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148032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Каракум Орда-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Кемербастау-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445532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280532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гвардейцев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Бирлисуйского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49983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45918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Ушкынского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10964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Алпамысского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62716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60515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Жарты-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89554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70288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19266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Ушкынского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66058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57909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СГВ с подаю-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 водоводом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резервуара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квартальные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66442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23286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Толебийского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282426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121213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121213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Шакпак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206150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176150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Акбастау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Байдыбекского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132569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34627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97942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Жибек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жолы,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Жул-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дыз, Карабас-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тау, Бадам-1,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Бадам-2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285939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165939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Жаскешу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101787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71787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Рабат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172722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152722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87042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57042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Кажымукан-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Караспанского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836123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148044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644928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Балтаколь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102995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72995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94281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64281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251175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167515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61341484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47328674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10993620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499000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073"/>
        <w:gridCol w:w="873"/>
        <w:gridCol w:w="1173"/>
        <w:gridCol w:w="1133"/>
        <w:gridCol w:w="1233"/>
        <w:gridCol w:w="1393"/>
        <w:gridCol w:w="1353"/>
        <w:gridCol w:w="1253"/>
        <w:gridCol w:w="103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Восточно-Казахстанской области на 2006-2008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сохранившихся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схеме 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теплоснаб-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жения, 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8490410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6728736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1597105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164569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1597105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164569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073"/>
        <w:gridCol w:w="873"/>
        <w:gridCol w:w="1173"/>
        <w:gridCol w:w="1309"/>
        <w:gridCol w:w="1233"/>
        <w:gridCol w:w="1393"/>
        <w:gridCol w:w="1353"/>
        <w:gridCol w:w="1253"/>
        <w:gridCol w:w="103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жилищного строительства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2008-2010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124415139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36564139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42223000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45628000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дитование 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жилья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фонда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27833838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8733838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61497977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67923000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72628000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73"/>
        <w:gridCol w:w="1013"/>
        <w:gridCol w:w="1433"/>
        <w:gridCol w:w="1133"/>
        <w:gridCol w:w="1213"/>
        <w:gridCol w:w="1373"/>
        <w:gridCol w:w="1353"/>
        <w:gridCol w:w="1175"/>
        <w:gridCol w:w="143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автодорожной отрасли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на 2006-2012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(55-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км)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"Пет-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ровка-Камен-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ка-Острогор-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ка" с выходом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автодорогу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Мариновка"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1321698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436924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168774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"Подъезд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(5,95 км)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183717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91717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мостового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рехода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Уил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163-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км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"Шу-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баркудук-Уил-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Кобда-Соль-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Илек" 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503206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435206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"Тал-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дыкорган-Те-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кели, км 0-31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1973896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384896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Сарыозек-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Хоргос-Куга-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лы-Коксу-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Карабулак,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0-11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4693035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2923035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"Подъезд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пос. Еркин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 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0-11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421691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421691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ластного 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"Индер-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Миялы-Сагиз"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203-317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6070557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381309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820750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1559921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3308577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Риддер"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1449610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708610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463000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"Кызтоган-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ласти" км 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501653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501653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"Жампиты-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55-72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в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722988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482988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"Жымпиты-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72-87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в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655711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415711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"Караганда-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Есенгельды-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Щербаковский-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Киевка,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106-113"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5578048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283950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1218436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1527460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1930202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"Узунколь-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Сарыколь",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0-79 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4598975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357506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252126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2089343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"Федоровка-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Вишневое"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3363058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469255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1391703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"Кой-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багор-Карасу-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Севастопольс-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кий" 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0-63 км 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3444428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437333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245360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1107095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1654640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"Карасу-Боль-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 Чураков-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ка" км 0-114,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 Костанайс-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6478679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34906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100414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2323262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4020097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КНА-9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"М32 Самара-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Шымкент"-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Камыстыбас-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Аманоткель-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Бугень 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514483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353483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Форт-Шевчен-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ко-Таучик,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км 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813903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326634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130366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203903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Шопан 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Огланды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"Пан-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филово-Бесто-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бе", км 23-42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1276000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786000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Шар-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бакты-Галки-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но-Макпал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32-54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(22 км)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КТ-1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"М-51-Петер-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фельд-Новока-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менка-А-16"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1424057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575900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548157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тодорога Р/ДА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Алматы-Таш-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кент, Подъезд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селу 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Саркырама,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0-8,6, длина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8,6 км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196232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129754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66478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тодорога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Капланбек-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Жибек жолы,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4-10,5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6,5 км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151648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47323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104325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тодорога Р/Д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А15-Бозсу-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Куйган-Киян-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жол, км 0-8,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8 км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178115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88165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тодорога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Дербисек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рыагаш-Кана-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гат-Арыншы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41-56,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15,2 км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312350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54964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208487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48899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Муратбаева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0-8,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8 км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186740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49625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137115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"Обход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Арыс"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путепрово-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через 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лезную дорогу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613859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613859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"Кош-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карата-Кен-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сай-граница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км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878637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683632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9012927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13329460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14182304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9889717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13"/>
        <w:gridCol w:w="1013"/>
        <w:gridCol w:w="1453"/>
        <w:gridCol w:w="1175"/>
        <w:gridCol w:w="1193"/>
        <w:gridCol w:w="1373"/>
        <w:gridCol w:w="1353"/>
        <w:gridCol w:w="1193"/>
        <w:gridCol w:w="139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социально-экономического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развития города Астаны на 2006-2010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на 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в 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 жилом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3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980676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262896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717780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800 мест.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профилю)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734584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221177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307453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Московская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1446661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1109030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Коктал-2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738405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538405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отде-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лением 2 эта-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 выхажива-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новорож-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женской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сультацией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8625257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2075000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6450257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3727622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2727622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и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5423205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1510806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3912399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2102410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1771687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330723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но-диагности-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1885423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1619796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215627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стацио-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нара на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(поселок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5409000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3786300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622700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(взрослая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ну, детская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ну)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1195026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418259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418259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326508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(взрослая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ну, детская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ну) в 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Юго-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 (пра-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сторона)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1519264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853777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133744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531743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14103105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9625056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1464005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3014044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Талдыколь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рекультива-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цией (1 и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44398470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судоходства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реке Есиль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Сары-Арка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3446522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1288652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1, 2 (южнее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19)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3998951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3202429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398261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и 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первооче-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редным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2974380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974380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ливневой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3363027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8657696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водоотведе-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0495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10665011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16555022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1643205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18375759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13163858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5211901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нитки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Вячеславского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2189457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1189457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верситета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3916507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6079593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коллек-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 от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"Слободки"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врезки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(Кургаль-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трассы) 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мм и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КНС-43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Слободки,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Кенеса-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ры-реки Ишим-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Кумесбекова-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Сары-Арка;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 Джан-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гильдина-Ке-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несары-Кумес-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бекова-Сары-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2424228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424228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вдоль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Ишим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планиро-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вочного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N 19 (теп-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лоснабжение)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2256554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2058113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183441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проспекту 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Момышулы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3684412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2578412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(Индус-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1297987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1297987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"Универсаль-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кинокон-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цертный зал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Астане"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15320500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7461927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7858573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дворца твор-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"Шабыт"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6856572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2989427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2867145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Конгресс-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холла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17111400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3105000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14006400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конькобежного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11105980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2855980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6988750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теннисного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корта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5184406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3643803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1447686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Патентного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дворца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2071870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1040063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4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23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788454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597599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190855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моста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М-2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3999664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3884664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моста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М-3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6714380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2353757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4360623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1157000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Гастел-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 от аэро-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до 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N 19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955710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3044290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реку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(район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"Рамстор")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6033351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2683000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3350351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Богенбая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объезде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Астане.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участок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эста-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кады до конца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уровнях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с улицей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Угольная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988153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249253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 N 19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Гастелло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6011287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640480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3442303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1928504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23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 до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36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1769808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699808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Акбулак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микрорайо-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Юго-Восток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(уширение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полос)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743910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572788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171122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Барае-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Ташенова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9390851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5390851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Тлендиева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Кумес-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бекова до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веро-Западно-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обхода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Астаны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6696943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4146943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проходящей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улицам Уголь-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ная, N 14,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 Бейсеко-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50351643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6604534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11247109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и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N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(южнее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19)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1274380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448762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770818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27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улицы N 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улицы N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кольцевой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тодороги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23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27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13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Абая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промзону 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 железную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дорогу-2,82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Кенесары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Кумис-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бекова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12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5140848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140848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Можайского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Сейфулина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Кумисбекова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Бейсековой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Манаса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Мунайт-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пасова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Фабричная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823337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323337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38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Мирзояна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Абылай-хана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1002199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1002199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41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Манаса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городка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42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Манаса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городка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39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41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42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в по- селке Комсо-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мольский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ТЭЦ-2, 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энергосетевых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1847110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6161158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ТЭЦ-2 с уста-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новкой кот-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лоагрегатов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N 7, 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турбоагрега-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ст. N 5,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водогрейной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котельной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Астаны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3178308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34060332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подстанции 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110/10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"Жилая 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14"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1486829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973337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тепломагист-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рали III вво-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от ТЭЦ-2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2981940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тепловых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27770520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3614315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ТЭЦ-1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7581990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3693267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3096843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 110/10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"ПНФ"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1455342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1078796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341596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 110/35/10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"Восточ-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ная"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1115572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541686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541686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121264679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148822767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56431883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112178530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73"/>
        <w:gridCol w:w="1053"/>
        <w:gridCol w:w="1453"/>
        <w:gridCol w:w="1309"/>
        <w:gridCol w:w="1213"/>
        <w:gridCol w:w="1353"/>
        <w:gridCol w:w="1373"/>
        <w:gridCol w:w="1173"/>
        <w:gridCol w:w="139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на 2003-2010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очере-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 метрополи-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103773465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24511935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23067530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Пушкина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Суюнбая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5862159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5862159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Абая-улица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Жандосова-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Сатпае-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8103636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8103636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"Восточная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Автодорога"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Жансугурова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5724652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5539757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184895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Бокейханова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5424926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4462755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962171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Куде-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5306307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4479849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826458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ГКБ N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2841590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64774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999691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777125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шко-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N 121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Аксай-2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68784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68784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шко-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N 144,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ботами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133045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133045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72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140803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140803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103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174175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174175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общеобра-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89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62/167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центра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2344280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609513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820498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820498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2009799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80392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522547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703430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703430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2093900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700200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696850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696850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3629418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1189918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1219750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1219750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"Орбита"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3060140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2484999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575141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распредели-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4947000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теплома-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гистрали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ТЭЦ-2-ТЭЦ-1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станцией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61600071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32508058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4217653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73"/>
        <w:gridCol w:w="1053"/>
        <w:gridCol w:w="1453"/>
        <w:gridCol w:w="1153"/>
        <w:gridCol w:w="1213"/>
        <w:gridCol w:w="1333"/>
        <w:gridCol w:w="1373"/>
        <w:gridCol w:w="1153"/>
        <w:gridCol w:w="141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Отраслевая программа "Питьевая вода" на 2002-2010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Щучинске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560976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248626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312350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Степняке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этап)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190736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140736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Есиле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399236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109236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Акколе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101504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81504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393992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353992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Эмба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Мугалджар-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226823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186823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Капша-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 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80664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50664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141699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41699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оче-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редь 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рукции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Аягоз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349497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305301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44196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Риддер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605540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сети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5,6 км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128916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73916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очередь)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258501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223501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очередь)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37897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92861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Фурмано-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Аркалыка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246390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24518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126390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95482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Казалинске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Айтеке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Казалин-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564921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384921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Айтеке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Казалин-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этап)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340823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290823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Форт-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406704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356704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531721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169999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361722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Булаево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284133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114642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169491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геевка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124927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94927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Кентау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1168838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100404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668838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399596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Жетысай Мак-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193036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40124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102912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2883165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3186588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1075596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73"/>
        <w:gridCol w:w="1053"/>
        <w:gridCol w:w="1453"/>
        <w:gridCol w:w="1133"/>
        <w:gridCol w:w="1233"/>
        <w:gridCol w:w="1313"/>
        <w:gridCol w:w="1393"/>
        <w:gridCol w:w="1153"/>
        <w:gridCol w:w="141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по комплексному решению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Приаралья на 2007-2009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канализа-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1079700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535500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544200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Аральске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Алек-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сандровка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1157255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212685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944570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канализа-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1079700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579700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жилого 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попутный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(второй этап)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5394836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3010753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1384083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2379185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5079223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1384083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73"/>
        <w:gridCol w:w="1053"/>
        <w:gridCol w:w="1433"/>
        <w:gridCol w:w="1133"/>
        <w:gridCol w:w="1233"/>
        <w:gridCol w:w="1313"/>
        <w:gridCol w:w="1393"/>
        <w:gridCol w:w="1133"/>
        <w:gridCol w:w="143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газовой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2004-2010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"Актобе-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Мартук"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2072072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1083215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988857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газопрово-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к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усадьбе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1808120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1508120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высокого дав-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к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селку Новоа-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лексеевка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(поселок Коб-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да) 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2360183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1160183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Тамды - 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ловка - Кай-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 Алгинско-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1159974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859974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Новокирпично-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ст. Тендык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Атырау Атырауской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118644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118644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Зарослый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очередь)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26315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26315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Правая-Нижняя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Перетаска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 до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Таскала-2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47195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47195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Сельстрой (3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25291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25291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Енбекшил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139936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139936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Акжайык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164735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164735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Есбол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Ортакшыл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161079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161079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57943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57943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Курылыс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Индерборс-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(мкр.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 и мкр.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Болашак)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118302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118302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Забуру-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нье Исатай-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104053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104053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Жанажан-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 Исатайс-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25371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Жанбай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355268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205268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(13 разъезд)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56664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56664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Чапаев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(аул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Нурман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подводящий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Исатай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(7-ый аул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подводящий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низкого дав-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ления) Иса-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тайского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йона 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Дашино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161486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161486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Сафонов-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Курманга-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зинского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йона 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Богатое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42588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42588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Орлы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60199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60199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Приморье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60267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60267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Ганюшки-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мкр. (ра-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йон Аэропорт,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Самар-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кино, большая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Красиловка,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Краси-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ловка, мкр.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большое 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нюшкино,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лое Ганюшки-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но) Курманга-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зинского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йона 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621558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570683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50875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Нуржау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59761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59761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Жумекен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196096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196096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Кадырка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75265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75265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Даулет-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керей Курман-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Иманова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83676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83676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73414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73414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Акбастау,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Зыковка,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Дуйсебайулы,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Амансай,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Шакпаката,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Туктыбай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Жуалынском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5,5 МПА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(Кайрат-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Муратсай)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АГРС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Бокейордин-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газо-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(район ЦРБ)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43578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43578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Присоединение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газопрово-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ду-отводу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газопрово-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"Бухара-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Урал" 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тируемых 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зопровода-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отвода и АГРС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газоснаб-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Камысты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1271716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671716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газопрово-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да-отвода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"Перелески-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Денисовка"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ГРС и ДО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442244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242244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газом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32284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32284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природным 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зом села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жол, Кауыншы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Аульный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"Алпамыс"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164010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164010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газом 20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Аульный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"Капланбек"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природным 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зом села Жана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Турмыс Ауль-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"Жибек 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52551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52551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природным 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зом села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зыл-Саркырама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Аульный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"Жибек 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62198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62198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6323800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4216481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1831899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53"/>
        <w:gridCol w:w="1053"/>
        <w:gridCol w:w="1413"/>
        <w:gridCol w:w="1173"/>
        <w:gridCol w:w="1193"/>
        <w:gridCol w:w="1333"/>
        <w:gridCol w:w="1393"/>
        <w:gridCol w:w="1133"/>
        <w:gridCol w:w="147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реабилитации инвалидов на 2006-2008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дома-интерна-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для умст-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венно-отста-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лых детей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716110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516864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49246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родской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под пси-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хоневрологи-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411359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311359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литации инва-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лидов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652730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395730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психоневроло-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взрослых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Алек-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сандровка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1939713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224313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715400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психоневроло-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Алек-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сандровка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1411516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212716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1198800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психоневроло-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Сарани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2195258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36221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1042985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1116052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мест,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Сарайчиковс-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психо-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неврологичес-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интерна-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в 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335100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135100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Пристройка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адаптации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188036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188036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2085239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3426131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1831452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73"/>
        <w:gridCol w:w="1053"/>
        <w:gridCol w:w="1433"/>
        <w:gridCol w:w="1173"/>
        <w:gridCol w:w="1153"/>
        <w:gridCol w:w="1353"/>
        <w:gridCol w:w="1413"/>
        <w:gridCol w:w="1113"/>
        <w:gridCol w:w="149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миграционной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2001-2010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адап-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и 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грации орал-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3235141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617571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2617570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617571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2617570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73"/>
        <w:gridCol w:w="1053"/>
        <w:gridCol w:w="1433"/>
        <w:gridCol w:w="1193"/>
        <w:gridCol w:w="1113"/>
        <w:gridCol w:w="1373"/>
        <w:gridCol w:w="1393"/>
        <w:gridCol w:w="1153"/>
        <w:gridCol w:w="151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снижения информационного неравенства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ства"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233389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233389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ства"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6581654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1784242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2276348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2521064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2509737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2521064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2713"/>
        <w:gridCol w:w="1113"/>
        <w:gridCol w:w="1373"/>
        <w:gridCol w:w="1175"/>
        <w:gridCol w:w="1113"/>
        <w:gridCol w:w="1373"/>
        <w:gridCol w:w="1413"/>
        <w:gridCol w:w="1133"/>
        <w:gridCol w:w="153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Вне программ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(2-й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107616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107616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Капша-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 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127706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92944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34762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Чунжа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Уйгурского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206808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137951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53336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53336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2097299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1197299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Абае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354696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254696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филармонии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устройством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1396076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558430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837646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1336398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200919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1135479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Самал-3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1336608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534643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801965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Кайтпас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1345984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538394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807590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Фуркат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булак Сайрам-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1280243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384073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896170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Ленгере Толе-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1335645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400693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934952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Б.Момышулы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мая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Тулькубас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1332551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399766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932785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1297273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389182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908091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Турлан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1357204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188552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1168652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Шубар-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Ордабасин-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1323723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397117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926606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 дала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Рабат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366567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109970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256597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Мадени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Толебийского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367649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110295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257354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Алгабас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694165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347082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347083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Кайнар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346733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104020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242713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Арапова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Каратас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368352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257846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Валиха-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Келтемашат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366356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109907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256449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жилом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массиве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"Хлопзавод"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1384155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415247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968908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Абылай-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Мырзакент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1369730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410919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958811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"Стадион"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Арысь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1099010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329703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769307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 Боргем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Кентау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621737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310869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310868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564217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282108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282109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Яссы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560669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280334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280335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Енбекши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1039859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311958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727901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Атамекен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705680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152840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552840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Уалиха-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Әсіл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Кайнарбулак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368104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110431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257673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705774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352887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352887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Жыныс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345282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103585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241697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Жаушыкум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761796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304718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457078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695952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347976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347976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1056350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316905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739445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669827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334914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334913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Курман-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газы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1097984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329395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768589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Карагур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608987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304493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304494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Майбулак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Жулдыз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365166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255616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родка (левый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берег)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1487531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447331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1040200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Алдабергенова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Балпык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91869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91869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агробизнеса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Бейсебаева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Талгарском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Учебный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 литер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"Б", спортив-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зал (2-я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176989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176989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178951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178951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Жетысу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Ескельдинско-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174198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174198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20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Капша-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 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103054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103054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"Аленушка"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Балпык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81597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81597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актового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зала Талгар-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агробизнеса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Бейсебаева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Талгар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55293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55293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Екиаша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Саркандского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85930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85930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детскому саду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"Арман"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Бакбакты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66465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66465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Бижанова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50633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(спортзал)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Кызылшекара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17926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17926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13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Уштобе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(1-я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138657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138657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360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Карка-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673078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573078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 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Боровской 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рортной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409552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231486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Илек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1263857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1063857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Илек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порного 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узла 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рующей емкос-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1711950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906950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 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2105700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1037000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2146334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1016334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обводного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порного 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2613142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1615742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Балхаш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2633611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81167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1308833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1243611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(КОС-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2148555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1148555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берегов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защитных дамб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16569850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2069850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9000000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мостового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рехода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Урал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5592040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242040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дворца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Жансугурова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1798812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598821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899991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"Оңтүстік"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5781982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3789046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1992936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4678825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849720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Программ: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25717598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30673039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9828945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9000000 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Бюджетные инвестиции на формирование и увеличение уставного капитала юридических лиц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613"/>
        <w:gridCol w:w="2073"/>
        <w:gridCol w:w="2193"/>
        <w:gridCol w:w="225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предприятия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Стратегия индустриально-инновационного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2003-2015 годы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"Фонд 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"Қазына"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204840000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127484420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204840000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127484420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613"/>
        <w:gridCol w:w="2073"/>
        <w:gridCol w:w="2133"/>
        <w:gridCol w:w="22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2003-2010 годы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АО "Региональный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финансовый центр"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АРДРФЦГА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4158841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4158841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313"/>
        <w:gridCol w:w="1433"/>
        <w:gridCol w:w="2093"/>
        <w:gridCol w:w="22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жилищного строительства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2008-2010 годы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"Жилищный строительно-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сберегательный банк Казахстана"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6600000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313"/>
        <w:gridCol w:w="1433"/>
        <w:gridCol w:w="2093"/>
        <w:gridCol w:w="22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30 корпоративных лидеров Казахстана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"КХУГА "Самрук"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4533728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4095000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4533728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4095000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53"/>
        <w:gridCol w:w="1633"/>
        <w:gridCol w:w="1873"/>
        <w:gridCol w:w="21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Вне программ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"Национальный аналитический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при Правительстве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 Банке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"Национальный медицинский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270620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АО "Международный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приграничного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"Хоргос"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3988410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АО "Социально-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предпринимательская корпорация"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"РТРК "Казахстан"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1534120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"Республиканская газета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"Егемен Қазақстан"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263857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"Казахфильм"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189225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"Фонд Духовного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народов Казахстана"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"Казахстан ГИС центр"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145500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"Центр военно-стратегических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"Национальный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технологический 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"Парасат"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"Финансовый центр"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на развитие бюджету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для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строительстве 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"Национальный 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КазАгро"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27275600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31435300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"КазАгроИнновация"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"Государственная аннуитетная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220511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357831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12040356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"Центр подготовки,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и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финансовой системы"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451235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капитала 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стрессовых активов"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52040168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"Казахстанский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государственного-частного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партнерства"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благостостояния "Самрук-Қазына"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607500000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технопарка "Парк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ядерных технологий"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Курчатове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2685000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"Достык Энерго"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1849826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"Национальная 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Ғарыш Сапары"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8224165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5276242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"Республиканский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связи и электромаг-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нитной совместимости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радиоэлектронных средств"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8510000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2099562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НАО "Телерадиокомплекс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94752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"Национальный инфокоммуни-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кационный холдинг "Зерде"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4672436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АО "Центр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защиты конкурентной политики"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АЗК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вне Программ: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69382922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757142194 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Перечень объектов образования на основе государственно-частного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партнерства с началом реализации в 2007 году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113"/>
        <w:gridCol w:w="1453"/>
        <w:gridCol w:w="1893"/>
        <w:gridCol w:w="1353"/>
        <w:gridCol w:w="1033"/>
        <w:gridCol w:w="139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"Айгерим"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1882248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621787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1260461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"Улжан"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1398728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419618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979110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"Калкаман"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1538853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461656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1077197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Пятилетка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Турксиба города 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1555474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507548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1047926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южнее 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Тлендиева города Астаны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1119066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335720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783346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Ильинка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1013821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332322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681499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мкр.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Юго-Восток (левая сторона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Мактумкули)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1195297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358589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836708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гаражного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кооператива (Степной)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1134382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340314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794068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Тлендиева города Астаны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1117559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335268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782291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11955428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3712822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8242606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