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25a9" w14:textId="8842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2008 года № 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Совету директоров акционерного общества "Фонд национального благосостояния "Самрук-Қазына" в установленном законодательством порядке обеспечить избрание в состав правления данного акционерного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Дунаева Армана Галиаскаровича - заместителем председателя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Кулибаева Тимура Аскаровича - заместителем председателя 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