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16c" w14:textId="f91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октября 2008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2008 года № 962.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"Фонд национального благосостояния "Самрук-Қазына" (далее - Фонд) путем слияния акционерного общества "Казахстанский холдинг по управлению государственными активами "Самрук" (далее - АО "Холдинг "Самрук") и акционерного общества "Фонд устойчивого развития "Қазына" (далее - АО "Қазына").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юридических лиц, государственные пакеты акций (доли участия в уставных капиталах) которых передаются в оплату размещаемых акций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и условия выплаты вознаграждений независимым директорам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(с грифом "для служебного пользования")."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"Холдинг "Самрук" и АО "Қазына" в установленном законодательством порядке в месячный срок провести оценку своего имущества.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реорганизацию АО "Холдинг "Самрук" и АО "Қазына" путем слияния;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Фонда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Юридическим лицам, указанным в перечне, за исключением "Каzаkhmys РLС" и "Еurаsiаn Nаtural Resоurces Cоrpоrаtion РLС", в установленном законодательством порядке в месячный срок провести оценку государственных пакетов акций, передаваемых в оплату размещаемых акций Фонда.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в установленном законодательством порядке в месячный срок обеспечить проведение оценки государственных пакетов акций "Каzаkhmys РLС" и "Еurаsiаn Nаtural Resоurces Cоrpоrаtion РLС", передаваемых в оплату размещаемых акций Фонда.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процедур регистрации Фонда Комитету государственного имущества и приватизации Министерства финансов Республики Казахстан в недельный срок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 оплату размещаемых акций Фонда государственных пакетов акций акционерных обществ, указанных в перечне, с учетом оценки, проведенной в соответствии с пунктами 5, 6 настоящего постановления;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в доверительное управление Фонду государственного пакета акций акционерного общества "Жилищный строительный сберегательный банк Казахстана" с последующей передачей в оплату размещаемых акций Фонда.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Избрать Совет директоров Фонда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Определить срок полномочий Совета директоров Фонда с 1 января 2024 года по 31 декабря 2026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8-1 в соответствии с постановлением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и бюджетного планирования Республики Казахстан совместно с заинтересованными государственными органами внести в Правительство Республики Казахстан: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десятидневный срок - проект Меморандума об основных принципах деятельности Фонда;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- проекты нормативных правовых актов, предусматривающие изменения и дополнения в действующее законодательство Республики Казахстан в соответствии с вышеназванным Указом и настоящим постановлением.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оставляю за собой.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государственные пакеты акций (доли участия в уставных капиталах) которых передаются в оплату размещаемых акций акционерного общества "Фонд национального благосостояния "Самрук-Қазына"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акций (доля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"Национальная" атомная компания "Казатомпром"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"Сарыарқа"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"Каспий"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корпорация" Тобол"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"Батыс"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"Оңтүстік"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"Ертіс"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"Жетісу"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88,7 %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"Каzаkhmys РLС" (Великобритания)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14,99 %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"Еurаsiаn Nаtural Resоurces Cоrpоrаtion РLС" (Великобритания)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11,65 %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21-70, 21-71 и 21-85, исключить;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21-109, следующего содержания: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"21-109. АО "Фонд национального благосостояния "Самрук-Қазына";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строку, порядковый номер 38-4 (АО "Национальная компания "Социально-предпринимательская корпорация "Жетісу"), исключить;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строку, порядковый номер 133-5, исключить;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 строку, порядковый номер 165-14, исключить;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 строку, порядковый номер 229-10 (АО "Национальная компания "Социально-предпринимательская корпорация "Тобол"), исключить;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"Мангистауская область" строку, порядковый номер 236-8, исключить;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"Южно-Казахстанская область" строку, порядковый номер 298 (АО "Национальная компания "Социально-предпринимательская корпорация "Оңтүстік"), исключить.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 строку, порядковый номер 5, исключить;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 строки, порядковые номера 217-8 и 217-9, исключить;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237-19, 237-26, 237-27, 237-28, 237-29, 237-30, 237-31 и 237-32, исключить;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экономики и бюджетного планирования Республики Казахстан" строку, порядковый номер 268-3, исключить.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2008 года № 387 "Некоторые вопросы Министерства финансов Республики Казахстан" (САПП Республики Казахстан, 2008 г., № 22, ст. 205):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финансов Республики Казахстан, утвержденном указанным постановлением: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"Акционерное общество "Казахстанская ипотечная компания" и "Акционерное общество "Казахстанский фонд гарантирования ипотечных кредитов", исключить.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постановления Правительства РК от 01.07.2022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приложение 4 предусматривается изменение постановлением Правительства РК от 26.09.2025 № 801.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акционерного общества "Фонд национального благосостояния "Самрук-Қазына"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постановления Правительства РК от 16.01.2023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21.06.2024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19.10.2024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по экономическим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Сутера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Мохаммед Джамиль Аль Рамахи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Вонг Хэн Файн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