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87bc" w14:textId="9508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на туристское обслуживание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2008 года № 957. Утратило силу постановлением Правительства Республики Казахстан от 4 июня 2015 года № 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04.06.2015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июня 2001 года "О туристской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Типовой договор на туристское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2008 года № 957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туристское обслуживание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                          "__"____________ 2008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лица, осуществляющего туристскую деятельность)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лице_____________________________________________, действующего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(фамилия, имя, отчество,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основании ___________ и лицензии № ____ от _____________ г. выданной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____________________________, именуемый в дальнейшем "Исполнитель",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одной стороны, и 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 удостоверяющий личность___________________________________,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(номер, дата выдачи, кем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в дальнейшем "Потребитель", с другой стороны, далее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именуемые Стороны, заключили настоящий договор (далее - Договор)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нижеследующем: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Исполнитель обязуется оказать туристские услуги, необходимые для удовлетворения потребностей Потребителя в период его путешествия и в связи с этим путешествием, в объеме и на условиях, предусмотренных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Гражданско-правовая ответственность Исполнителя (только для туроператора/турагента) застрахована согласно действующему договору обязательного страхования гражданско-правовой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туроператора №___ от "___"___________ г. с__________________________.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(наименование страховщика)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семьи Потребителя 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Реализуемый туристский продукт сформирован туроператором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(полное наименование туроператора, № лицензии, адрес, банковские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реквизиты, телефон и Е-mail)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реализуется Исполнителем-турагентом на основании Договора №_____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"___"___________ 200__ г.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Информация, представляемая Потребителю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Описание программы и маршрута путешествия__________________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(страна (место) временного пребывания, пункты пребывания,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посещения туристских ресурсов)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и время начала и окончания путешествия________________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Услуги по перевозке Потребителя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 (вид, тип и категория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транспорта на всех этапах путешествия, включая трансферт,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наименование перевозчика (перевозчиков))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Особенности путешествия____________________________________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о средствах размещения Потребителя______________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(наименования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места размещения, его категория, условия проживания, питание)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Условия доставки багажа в пункт назначения_________________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Информация, представляемая </w:t>
      </w:r>
      <w:r>
        <w:br/>
      </w:r>
      <w:r>
        <w:rPr>
          <w:rFonts w:ascii="Times New Roman"/>
          <w:b/>
          <w:i w:val="false"/>
          <w:color w:val="000000"/>
        </w:rPr>
        <w:t xml:space="preserve">
инструкторами туризма Потребителю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 туристского маршрута__________________________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Путь следования Потребителя________________________________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Протяженность и продолжительность туристского маршрута_____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безопасности__________________________________________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 к одежде и снаряжению___________________________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(заполняется при необходимости)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Краткое описание сложных участков туристского маршрута_____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Цена и порядок ее оплаты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оказания услуг по настоящему Договору составляет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приобретении услуг, входящих в состав тура, Исполнитель выдает Потребителю туристский ваучер (и/или туристскую путевку).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не может без согласия Потребителя оказывать дополнительные услуги за плату. Потребитель может отказаться от оплаты таких услуг, а если они оплачены, Исполнитель обеспечивает возврат уплаченной суммы.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Права и обязанности сторон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подготовке к путешествию, во время его совершения, включая транзит, Потребитель имеет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обращение в консульские, дипломатические, иные государственные, а также туристские представительства в случае посягательства на его личную безопасность или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необходимую и достоверную информацию о правилах въезда в страну (место) временного пребывания, а также выезда из страны (места) временного пребывания и пребывания там, особенностях законодательства страны (места) временного пребывания,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свободу передвижения, свободный доступ к туристским ресурсам с учетом принятых в стране (месте) временного пребывания ограничительных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возмещение убытков и морального вреда в случае невыполнения условий Договора на туристское обслуживание Исполнителем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расторжение Договора, в случае неисполнения или ненадлежащего исполнения Договора Исполнителем, на условиях и в порядке,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отказ от исполнения Договора до начала путешествия при условии оплаты Исполнителю фактически понесенных им расходов за услуги, оказанные до уведомления об отказе от исполнения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получение экстренной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содействие органов государственной власти Республики Казахстан в получении правовой и иных видов помощи иностранным туристам;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беспрепятственный доступ к имеющимся средствам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 время совершения путешествия, включая транзит, Потребитель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законодательство страны (места) временного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сохранять окружающую среду, бережно относиться к памятникам природы, истории и культуры в стране (месте) временного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правила въезда и пребывания в стране (месте) временного пребывания, а также выезда из страны (места) временного пребывания и в странах транзитного проезда;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во время путешествия правила личной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Потребители, предполагающие совершить путешествие в страну (место) временного пребывания, обязаны проходить профилактику в соответствии с международными медико-санитарными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обязанности определяются законодательством страны (места)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Исполнитель имеет право отказаться от исполнения Договора лишь при условии полного возмещения заказчику убытков, причиненных расторжением Договора, кроме случая, когда это произошло по вине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Исполнитель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надлежащим образом, качественно и в срок оказать услуги по настоящему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представить информацию о конкретных третьих лицах, оказывающих отдельные туристские услуги, входящие в туристский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перевозке пассажиров на любом виде транспорта выдать Потребителю индивидуальный или групповой (при обслуживании туристской группы) перевозочный документ (билет), содержащий названия пунктов отправления и назначения, основные права и обязанности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три дня до начала путешествия в письменной форме представить Потребителям сведения об особенностях путешествия,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незамедлительно информировать уполномоченный орган в области туристской деятельности и уполномоченный орган в области чрезвычайных ситуаций природного и техногенного характера, а также семью Потребителя с момента, когда они узнали или должны были узнать о чрезвычайном происшествии с Потребителем во время путешествия.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чрезвычайное происшествие произошло с иностранными туристами на территории Республики Казахстан или туристами-гражданами Республики Казахстан за пределами Республики Казахстан, Исполнитель обязан проинформировать также органы дипломатической службы.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сторон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несоответствия качества и (или) объема туристских услуг условиям Договора по прибытии в другую страну либо по маршруту следования Исполнитель несет ответственность за ненадлежащее исполнение условий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невозможности исполнения Договора, возникшей по вине Потребителя, услуги подлежат оплате в полном объеме, если иное не предусмотрено законодательными актами или Договором возмездного оказания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когда невозможность исполнения Договора возникла по обстоятельствам, за которые ни одна из сторон не отвечает, Потребитель возмещает Исполнителю фактически понесенные им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Исполнитель, при перевозке пассажиров на любом виде транспорта обязан выдать Потребителю индивидуальный или групповой (при обслуживании туристской группы) перевозочный документ (билет), содержащий название пунктов отправления и назначения, основные права и обязанности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Ответственность за перевозку и сохранность непредставленного к взвешиванию груза возлагаются на Потребителя. Если Исполнитель выдал билет, багажную квитанцию или грузовую накладную на принятый к перевозке груз, но они неправильно оформлены или утеряны, или их по каким-либо другим причинам невозможно предъявить, Договор перевозки остается в силе.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Исполнитель не несет ответственности за ущерб, понесенный Потребителем во время совершения путешествия вследствие действия непреодолимой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Каждая из сторон вправе потребовать изменения или расторжения Договора в связи с существенными изменениями обстоятельств, из которых исходили при заключении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 существенным изменениям обстоятельств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ухудшение условий путешествия, изменение сроков путешествия;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непредвиденный рост транспортных тарифов;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введение новых или повышение действующих ставок налогов и сборов и других обязательных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основания, определяемые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Меры ответственности сторон, непредусмотренные в настоящем Договоре, применяются в соответствии с нормами гражданского законодательства, действующего на территории Республики Казахстан.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Все дополнения и изменения к настоящему Договору должны быть составлены письменно и подписаны обеими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Договор составлен в двух экземплярах на русском и государственном языках, имеющих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настоящему договору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соответствующей лицензии на туристскую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памятка туриста;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туристская путевка;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квитанция об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туристский ваучер (при реализации турпродукта).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Адреса и реквизиты Сторон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Исполнителя)               (Ф.И.О. Потребителя)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(адрес, телефон, факс)                    (адрес,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(подпись)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Место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