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b95a" w14:textId="496b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сентября 2005 года № 969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2008 года № 942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2005 года № 969 "О Программе "Основные направления экономической политики и организационных мер по сокращению размеров теневой экономики в Республике Казахстан на 2005-2010 годы" (САПП Республики Казахстан, 2005 г., № 36, ст. 502)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"Основные направления экономической политики и организационных мер по сокращению размеров теневой экономики в Республике Казахстан на 2005-2010 годы",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"План мероприятий по реализации Программы "Основные направления экономической политики и организационных мер по сокращению размеров теневой экономики в Республике Казахстан на 2005-2010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