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e2759" w14:textId="05e2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дополнений в Указ Президента Республики Казахстан от 6 июля 2005 года № 1605"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октября 2008 года № 937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и дополнений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6 июля 2005 года № 1605".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 в Указ Президента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от 6 июля 2005 года № 1605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развития специальной экономической зоны "Оңтүстік" 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"О создании специальной экономической зоны "Оңтүстік" от 6 июля 2005 года № 1605 (САПП Республики Казахстан, 2005 г., № 28, ст. 344)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слова "26 января 1996 года" заменить словами "6 июля 2007 года";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цифры "2015" заменить цифрами "2030";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специальной экономической зоне "Оңтүстік", утвержденном 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подпунктами 12), 13), 14), 15), 16), 17)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производство шелковых тканей и изделий на ее основе;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производство нетканых текстильных материалов и изделий из них;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производство ковров, ковровых изделий и гобеленов;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производство хлопковой целлюлозы и ее производных;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производство высококачественной бумаги из хлопкового сырья;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производство изделий из кожи.";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4 и 16 слова "26 января 1996 года" заменить словами "6 июля 2007 года".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соответствующие меры, вытекающие из настоящего Указа.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 и подлежит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