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e9dc" w14:textId="229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Казахстан, регулирующие деятельность микрофинансовых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2008 года №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Парламента РК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Казахстан, регулирующие деятельность микрофинансовых организаций".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Казахстан, регулирующие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микрофинансовых организаций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марта 2003 года "О микрокредитных организациях" (Ведомости Парламента Республики Казахстан, 2003 г., № 4, ст. 23; 2006 г., № 11, ст. 55; № 23,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статьи 2 после слова "деятельность" дополнить словами "акционерных обществ,";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9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"или акционерного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Микрокредитной организации запрещается выпускать ценные бумаги, за исключением микрокредитных организаций, зарегистрированных в форме акционерного общества. Микрокредитные организации, зарегистрированные в форме акционерного общества, вправе выпускать простые акции в соответствии с Законом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10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"Минимальный размер уставного капитала микрокредитной организации созданной в форме акционерного общества формируется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9)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обучение.";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15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каждому заемщику микрокредитная организация должна вести кредитное досье, которое формируется со дня подписания первого договора о предоставлении микрокредита в данной микрокредитной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копию документа, удостоверяющего личность заемщика (для физических лиц);";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 повторном обращении заемщика в данную микрокредитную организацию документы, предусмотренные подпунктом 2) пункта 3 настоящей статьи, представляются по усмотрению микрокредитной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марта 2003 года "О кредитных товариществах" (Ведомости Парламента Республики Казахстан, 2003 г., № 5, ст. 32; 2004 г., № 23, ст. 142; 2005 г., № 14, ст. 55; № 23, ст. 104; 2006 г., № 11, ст. 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срочный взнос - сумма денег, внесенная участником - юридическим лицом в кредитное товарищество на условиях платности, срочности и возвратности;";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дополнительный взнос - сумма денег, переданная участником в имущество кредитного товарищества;";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статьи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6) пункта 2 статьи 8 после слова "дополнительных" дополнить словами "и срочных";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статьи 12 слова "установленной уполномоченным органом" заменить словами "эквивалентной десяти тысячекратному размеру месячного расчетного показателя на дату представления документов для государственной регистрации кредитного товарищества";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заголовке статьи 16 слова "в случае прекращения участия в кредитном товариществе"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3 статьи 17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предельные ставки и тарифы по привлекаемым от участников - юридических лиц срочным взносам;";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18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11) и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прием срочных взносов участников кредитного товарищества -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доверительные операции: управление имуществом участника кредитного товарищества в его интересах и по его поручению;";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Кредитное товарищество вправе предоставлять консультационные услуги по вопросам, связанным с финансовой деятельностью.";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19 слова "создавать в соответствии с законодательством Республики Казахстан объединения кредитных товариществ в форме ассоциаций (союзов)," заменить словами "вступать в объединения в форме ассоциаций (союзов), создавать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частном предпринимательстве",";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7 статьи 21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