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c00aa" w14:textId="15c00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Правительства Республики Казахстан от 10 июля 2003 года № 681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октября 2008 года № 930. Утратило силу постановлением Правительства Республики Казахстан от 25 марта 2011 года № 272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 Сноска. Утратило силу постановлением Правительства РК от 25.03.2011 </w:t>
      </w:r>
      <w:r>
        <w:rPr>
          <w:rFonts w:ascii="Times New Roman"/>
          <w:b w:val="false"/>
          <w:i w:val="false"/>
          <w:color w:val="ff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обеспечения национальной безопасности Республики Казахстан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10 июля 2003 года № 681 "Об утверждении запретов на ввоз в Республику Казахстан и вывоз из Республики Казахстан товаров и транспортных средств, перечней товаров, запрещенных к помещению под некоторые таможенные режимы, а также запретов и ограничений на проведение операций с товарами, помещенными под отдельные таможенные режимы" (САПП Республики Казахстан, 2003 г., № 29, ст. 284) следующие изменение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перечне </w:t>
      </w:r>
      <w:r>
        <w:rPr>
          <w:rFonts w:ascii="Times New Roman"/>
          <w:b w:val="false"/>
          <w:i w:val="false"/>
          <w:color w:val="000000"/>
          <w:sz w:val="28"/>
        </w:rPr>
        <w:t xml:space="preserve">товаров, запрещенных к помещению под таможенный режим экспорта товаров,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графе "Код товара по ТН ВЭД РК":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14,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дополнить строками, порядковые номера 24, 25, 26,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   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4753"/>
        <w:gridCol w:w="3153"/>
      </w:tblGrid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соевые бобы, дробленные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недробленые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1201 00******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семена хлопчатника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1207 20******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семена и плоды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прочих масличных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культур, дробленные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недробленые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1207 99******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";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дополнить строкой, порядковый номер 27,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4673"/>
        <w:gridCol w:w="3213"/>
      </w:tblGrid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семена подсолнечника,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дробленные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недробленые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1206 00****** 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таможенного контроля Министерства финансов Республики Казахстан принять необходимые меры по выполнению пункта 1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иностранных дел Республики Казахстан уведомить  в двухнедельный срок Секретариат Интеграционного комитета Евразийского экономического сообщества о принимаемых Правительством Республики Казахстан мерах по регулированию внешнеторговой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Комитету таможенного контроля Министерства финансов Республики Казахстан, Пограничной службе Комитета национальной безопасности Республики Казахстан (по согласованию), Министерству внутренних дел Республики Казахстан в пределах своей компетенции обеспечить контроль экспорта соевых бобов, дробленных или недробленых, семян подсолнечника дробленные или недробленые, семена хлопчатника, прочих семян и плодов прочих масличных культур, дробленных или недробленых (Код ТН ВЭД РК 1201 00, 1206 00, 1207 20, 1207 99).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по истечении десяти календарных дней со дня первого официального опубликования, за исключением подпункта 3) пункта 1, который вводится в действие с 1 октября 2008 года.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