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8fe0" w14:textId="cfd8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затрат, производимых в случае привлечения органов государственной противопожарной службы к тушению пожаров в организациях и на объектах, на которых в обязательном порядке должна быть создана противопожарная служба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2008 года № 920. Утратило силу постановлением Правительства Республики Казахстан от 2 апреля 2015 года № 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02.04.2015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22 ноября 1996 года "О пожарной безопасности"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возмещения затрат, производимых в случае привлечения органов государственной противопожарной службы к тушению пожаров в организациях и на объектах, на которых в обязательном порядке должна быть создана противопожарная служба.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мая 2000 года № 810 "Об утверждении Правил возмещения затрат, связанных с тушением пожаров" (САПП Республики Казахстан, 2000 г., № 24, ст. 287);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7 изменений и дополнений,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июня 2004 года № 695 "О переименовании государственных учреждений - территориальных органов Комитета казначейства Министерства финансов Республики Казахстан, внесении изменений и дополнений и признании утратившими силу некоторых решений Правительства Республики Казахстан" (САПП Республики Казахстан, 2004 г., № 25, ст. 328);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2 изменений, которые вносятся в некоторые решения Правительства Республики Казахстан по вопросам пожарной безопасности,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августа 2006 года № 760 "О внесении изменений в некоторые решения Правительства Республики Казахстан по вопросам пожарной безопасности" (САПП Республики Казахстан, 2006 г., № 30, ст. 322).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октября 2008 года № 920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возмещения затрат, производимых в случае привлечения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органов государственной противопожарной службы к </w:t>
      </w:r>
      <w:r>
        <w:br/>
      </w:r>
      <w:r>
        <w:rPr>
          <w:rFonts w:ascii="Times New Roman"/>
          <w:b/>
          <w:i w:val="false"/>
          <w:color w:val="000000"/>
        </w:rPr>
        <w:t xml:space="preserve">
тушению пожаров в организациях и на объектах,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которых в обязательном порядке должна быть создана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противопожарная служба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затрат, производимых в случае привлечения органов государственной противопожарной службы к тушению пожаров в организациях и на объектах, на которых в обязательном порядке должна быть создана противопожарная служба (далее - Правила) определяют порядок возмещения затрат, производимых в случае привлечения органов государственной противопожарной службы к тушению пожаров в организациях и на объектах, на которых в обязательном порядке должна быть создана противопожарная служба.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Выезд подразделений органов государственной противопожарной службы на тушение пожаров и проведение первоочередных аварийно-спасательных работ в организациях и на объектах, на которых в обязательном порядке должна быть создана противопожарная служба, осуществляется в безусловном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Плательщиками возмещения затрат, которые понесли подразделения органов государственной противопожарной службы при выезде и тушении пожаров, проведении первоочередных аварийно- спасательных работ являются индивидуальные предприниматели и юридические лица на объектах и организациях которых в обязательном порядке должна быть создана противопожарная служба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сентября 2007 года № 781 (далее - затраты).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Возмещение затрат плательщиками осуществляется в обязательном порядке и определяется в месячных расчетных показателях.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Расчет затрат производится органом государственной противопожарной службы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(за каждый выезд на тушение пожаров и проведение первоочередных аварийно-спасательных работ).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Расчеты возмещения затрат устанавливаются с учетом: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времени затраченного на выезд и тушение пожара, проведения первоочередных аварийно-спасательных работ, которые определяются с момента выезда первого автомобиля подразделений государственной противопожарной службы на место тушения пожаров, проведения первоочередных аварийно-спасательных работ и заканчивается с момента убытия последнего автомобиля подразделений государственной противопожарной службы с места тушения пожаров, проведения первоочередных аварийно-спасательных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количества и типа направленных автомобилей на выезд и тушение пожаров, проведения первоочередных аварийно-спасательных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Тип направленных автомобилей определяется согласно СТ РК 1166-2002 "Техника пожарная. Классификация. Термины и определения".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Количество и тип автомобилей определяет руководитель тушения пожара с учетом конкретной (или возможной) обстановки на пожаре и тактических возможностей пожарных подразделений по выполнению боевых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привлечении более одного автомобиля подразделений государственной противопожарной службы к тушению пожаров в организациях и на объектах затраты, подлежащие возмещению, определяются отдельно на каждый автомобиль с момента его выезда до момента убытия в соответствии с расчетом возмещения затрат.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создания в организациях и на объектах собственной негосударственной противопожарной службы, в том числе на основе договоров, затраты не возмещаются.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Орган государственной противопожарной службы производит расчет и выписывает счет-справку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и направляет плательщику.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Одновременно орган государственной противопожарной службы с направлением счета-справки плательщику, информирует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Сумма затрат, подлежащая внесению в бюджет, уплачивается в течение 20 рабочих дней с момента получения счета-справки.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Споры по возмещению затрат разрешаются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 возмещения затрат, которые понесли подразделения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противопожарной службы при выезде и тушении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пожаров, проведении первоочередных аварийно-спасательных работ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533"/>
        <w:gridCol w:w="3733"/>
        <w:gridCol w:w="401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выезда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тушения пожара,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первоочередных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 в 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автомобиля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 в 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автомобиля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часа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часа до 2-х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2-х часов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часов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3-х часов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4-х часов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4-х часов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5-ти часов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5-ти часов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Счет-справка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возмещение затрат, которые понесли подразделения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противопожарной службы при выезде и тушении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пожаров, проведении первоочередных аварийно-спасательных работ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(наименование плательщика, юридический адрес и/или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объекта на котором произошел пожар)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133"/>
        <w:gridCol w:w="1973"/>
        <w:gridCol w:w="2113"/>
        <w:gridCol w:w="1933"/>
        <w:gridCol w:w="2333"/>
        <w:gridCol w:w="131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МРП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МРП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Расчет затрат:                     Руководитель территориального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подразделения_____________области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(города республиканского значения,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столицы)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________________________подпись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Главный бухгалтер территориального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подразделения____________области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(города республиканского значения,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столицы)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_________________________подпись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Руководитель организации (объекта)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_________________________подпись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