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832b" w14:textId="2c98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28 февраля 2001 года № 290 и 17 июля 2008 года № 693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2008 года № 915.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17.07.2023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июля 2008 года № 693 "О создании специализированной организации по вопросам концессии":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дополнениях, которые вносятся в некоторые решения Правительства Республики Казахстан, утвержденных указанным постановлением: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третьем и четвертом пункта 3 цифры "21" заменить цифрами "13".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17.07.2023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