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4562" w14:textId="3d64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2008 года №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социальной поддержки и стимулирования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работников социальной сферы сельских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населенных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6 слова "медицинских и фармацевтических работников, направленных для работы в сельскую местность, а также порядок и размеры оказания социальной поддержки" заменить словами "отдельным категориям граждан, работающим и проживающим в сельских населенных пунктах, установленных Законом Республики Казахстан "О государственном регулировании развития агропромышленного комплекса и сельских территорий".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 дополнить подпунктом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определение размера и порядка предоставления мер социальной поддержки, предусмотренных пунктом 8 статьи 18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определение мер социальной поддержки специалистам здравоохранения, образования, социального обеспечения, культуры и спорта, работающим и проживающим в сельских населенных пунктах, предусмотренных законодательными актами Республики Казахстан, а также иных мер социальной помощи работникам данных категорий.";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организация работы по оказанию мер социальной поддержки специалистам здравоохранения, образования, социального обеспечения, культуры и спорта, работающим и проживающим в сельских населенных пунктах, предусмотренных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18 дополнить пунктами 7 и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Специалистам здравоохранения, образования, социального обеспечения, культуры и спорта, работающим в учреждениях, финансируемых из республиканского бюджета и расположенных в сельских населенных пунктах, устанавливаются повышенные не менее чем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по решению местных представительных органов (маслихатов) предоставляется подъемное пособие и социальная поддержка для приобретения жилья.".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 (Ведомости Парламента Республики Казахстан, 2007 г., № 20, ст. 151):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53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Законом Республики Казахстан "О государственном регулировании развития агропромышленного комплекса и сельских территорий.".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 (Ведомости Парламента Республики Казахстан, 2003 г., № 11, ст. 70; 2004 г., № 23, ст. 142; 2006 г., № 3, ст. 22; № 15, ст. 92; № 24, ст. 148; 2007 г., № 2, ст. 18; № 9, ст. 67;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51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Медицинским и фармацевтическим работникам организаций государственного сектора здравоохранения, работающим в сельской местности, предоставляются дополнительные меры социальной поддержки, предусмотренные Законом Республики Казахстан "О государственном регулировании развития агропромышленного комплекса и сельских территорий.".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2006 года "О культуре" (Ведомости Парламента Республики Казахстан, 2006 г., № 24,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26 слова "законами Республики Казахстан" заменить слонами "Законом Республики Казахстан "О государственном регулировании развития агропромышленного комплекса и сельских территорий.".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