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d75a06" w14:textId="dd75a0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проекте Закона Республики Казахстан "О внесении изменений и дополнений в некоторые законодательные акты Республики Казахстан по вопросам регулирования зернового рынка и государственной поддержки отдельных направлений агропромышленного комплекса"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 октября 2008 года № 909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Сноска. Проект Закона отозван из Мажилиса Парламента РК  постановлением Правительства РК от 12.05.2009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685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Правительство Республики Казахстан 
</w:t>
      </w:r>
      <w:r>
        <w:rPr>
          <w:rFonts w:ascii="Times New Roman"/>
          <w:b/>
          <w:i w:val="false"/>
          <w:color w:val="000000"/>
          <w:sz w:val="28"/>
        </w:rPr>
        <w:t>
ПОСТАНОВЛЯЕТ: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внести на рассмотрение Мажилиса Парламента Республики Казахстан проект Закона Республики Казахстан "О внесении изменений и дополнений в некоторые законодательные акты Республики Казахстан по вопросам регулирования зернового рынка и государственной поддержки отдельных направлений агропромышленного комплекса".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Премьер-Министр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Республики Казахстан                       К. Масимов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Проект     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Закон Республики Казахстан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О внесении изменений и дополнений в некоторые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законодательные акты Республики Казахстан по вопросам регулирования зернового рынка и государственной поддержки отдельных направлений агропромышленного комплекса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Статья 1.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 Внести изменения и дополнения в следующие законодательные акты Республики Казахстан: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В 
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 </w:t>
      </w:r>
      <w:r>
        <w:rPr>
          <w:rFonts w:ascii="Times New Roman"/>
          <w:b w:val="false"/>
          <w:i w:val="false"/>
          <w:color w:val="000000"/>
          <w:sz w:val="28"/>
        </w:rPr>
        <w:t>
 Республики Казахстан об административных правонарушениях от 30 января 2001 года (Ведомости Парламента Республики Казахстан, 2001 г., № 5-6, ст. 24; № 17-18, ст. 241; № 21-22, ст. 281; 2002 г., № 4, ст. 33; № 17, ст. 155; 2003 г., № 1-2, ст. 3; № 4, ст. 25; № 5, ст. 30; № 11, ст. 56, 64, 68; № 14, ст. 109; № 15, ст. 122, 139; № 18, ст. 142; № 21-22, ст. 160; № 23, ст. 171; 2004 г., № 6, ст. 42; № 10, ст. 55; № 15, ст. 86; № 17, ст. 97; № 23, ст. 139, 140; № 24, ст. 153; 2005 г., № 5, ст. 5; № 7-8, ст. 19; № 9, ст. 26; № 13, ст. 53; № 14, ст. 58; № 17-18, ст. 72; № 21-22, ст. 86, 87; № 23, ст. 104; 2006 г., № 1, ст. 5; № 2, ст. 19, 20; № 3, ст. 22; № 5-6, ст. 31; № 8, ст. 45; № 10, ст. 52; № 11, ст. 55; № 12, ст. 72, 77; № 13, ст. 85, 86 № 15, ст. 92, 95; № 16, ст. 98, 102; № 23, ст. 141; 2007 г., № 1, ст. 4; № 2, ст. 16, 18; № 3, ст. 20, 23; № 4, ст. 28, 33; № 5-6, ст. 40; № 9, ст. 67; № 10, ст. 69; № 12, ст. 88; № 13, ст. 99; № 15, ст. 106; № 16, ст. 131; № 17, ст. 136, 139, 140; № 18, ст. 143, 144; № 19, ст. 146, 147; № 20, ст. 152; № 24, ст. 180; 2008 г., № 6-7, ст. 27; 
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 </w:t>
      </w:r>
      <w:r>
        <w:rPr>
          <w:rFonts w:ascii="Times New Roman"/>
          <w:b w:val="false"/>
          <w:i w:val="false"/>
          <w:color w:val="000000"/>
          <w:sz w:val="28"/>
        </w:rPr>
        <w:t>
 Республики Казахстан от 27 июня 2008 года "О внесении изменений и дополнений в Уголовный, уголовно-процессуальный кодексы Республики Казахстан и Кодекс Республики Казахстан об административных правонарушениях по вопросам усиления ответственности в сфере незаконного оборота наркотиков", опубликованный в газетах "Егемен Қазақстан" 7 июля 2008 года, "Казахстанская правда" 6 июля 2008 года; 
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 </w:t>
      </w:r>
      <w:r>
        <w:rPr>
          <w:rFonts w:ascii="Times New Roman"/>
          <w:b w:val="false"/>
          <w:i w:val="false"/>
          <w:color w:val="000000"/>
          <w:sz w:val="28"/>
        </w:rPr>
        <w:t>
 Республики Казахстан от 4 июля 2008 года "О внесении изменений и дополнения в некоторые законодательные акты Республики Казахстан по вопросу ношения (использования) форменной и специальной одежды физическими и юридическими лицами", опубликованный в газетах "Егемен Қазақстан", "Казахстанская правда" 12 июля 2008 года; 
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 </w:t>
      </w:r>
      <w:r>
        <w:rPr>
          <w:rFonts w:ascii="Times New Roman"/>
          <w:b w:val="false"/>
          <w:i w:val="false"/>
          <w:color w:val="000000"/>
          <w:sz w:val="28"/>
        </w:rPr>
        <w:t>
 Республики Казахстан от 4 июля 2008 года "О внесении изменений и дополнений в некоторые законодательные акты Республики Казахстан по вопросам обеспечения безопасности дорожного движения", опубликованный в газетах "Егемен Қазақстан", "Казахстанская правда" 22 июля 2008 года; 
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 </w:t>
      </w:r>
      <w:r>
        <w:rPr>
          <w:rFonts w:ascii="Times New Roman"/>
          <w:b w:val="false"/>
          <w:i w:val="false"/>
          <w:color w:val="000000"/>
          <w:sz w:val="28"/>
        </w:rPr>
        <w:t>
 Республики Казахстан от 5 июля 2008 года "О внесении изменений и дополнений в некоторые законодательные акты Республики Казахстан по вопросам банкротства", опубликованный в газетах "Егемен Қазақстан", "Казахстанская правда" 26 июля 2008 года; 
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 </w:t>
      </w:r>
      <w:r>
        <w:rPr>
          <w:rFonts w:ascii="Times New Roman"/>
          <w:b w:val="false"/>
          <w:i w:val="false"/>
          <w:color w:val="000000"/>
          <w:sz w:val="28"/>
        </w:rPr>
        <w:t>
 Республики Казахстан от 5 июля 2008 года "О внесении изменений и дополнений в некоторые законодательные акты Республики Казахстан по вопросам специализированных межрайонных судов по делам несовершеннолетних", опубликованный в газетах "Егемен Қазақстан", "Казахстанская правда" 15 июля 2008 года):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в статье 309-1: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часть первую исключить;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дополнить частями девятой, десятой следующего содержания: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"9. Нецелевое использование зерноперерабатывающими организациями зерна государственных ресурсов, реализованного им агентом по управлению государственными ресурсами зерна в целях регулирования внутреннего рынка, 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влечет штраф на индивидуальных предпринимателей, юридических лиц, являющихся субъектами малого или среднего предпринимательства, - в размере ста, на юридических лиц, являющихся субъектами крупного предпринимательства, - в размере двухсот пятидесяти месячных расчетных показателей.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10. Неисполнение отечественным производителем зерна обязанности, предусмотренной законодательным актом о зерне, по формированию государственных ресурсов зерна 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влечет штраф на индивидуальных предпринимателей, юридических лиц, являющихся субъектами малого или среднего предпринимательства, - в размере ста, на юридических лиц, являющихся субъектами крупного предпринимательства, - в размере пятисот месячных расчетных показателей.";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часть первую статьи 576-4 после слов "309-1 (частями пятой, шестой" дополнить словами ", девятой, десятой".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В 
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 </w:t>
      </w:r>
      <w:r>
        <w:rPr>
          <w:rFonts w:ascii="Times New Roman"/>
          <w:b w:val="false"/>
          <w:i w:val="false"/>
          <w:color w:val="000000"/>
          <w:sz w:val="28"/>
        </w:rPr>
        <w:t>
 Республики Казахстан от 19 января 2001 года "О зерне" (Ведомости Парламента Республики Казахстан, 2001 г., № 2, ст. 12; № 15-16, ст. 232; 2003 г., № 19-20, ст. 148; 2004 г., № 23, ст. 142; 2006 г., № 1, ст. 5; № 24, ст. 148; 2007 г., № 2, ст. 18; № 3, ст. 20; № 9, ст. 67; № 18, ст. 145; 
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 </w:t>
      </w:r>
      <w:r>
        <w:rPr>
          <w:rFonts w:ascii="Times New Roman"/>
          <w:b w:val="false"/>
          <w:i w:val="false"/>
          <w:color w:val="000000"/>
          <w:sz w:val="28"/>
        </w:rPr>
        <w:t>
 Республики Казахстан от 5 июля 2008 года "О внесении изменений и дополнений в некоторые законодательные акты Республики Казахстан по вопросам банкротства", опубликованный в газетах "Егемен Қазақстан", "Казахстанская правда" 26 июля 2008 года):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в статье 1: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подпункт 1) изложить в следующей редакции: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"1) агент - юридическое лицо, сто процентов акций (долей) которого принадлежит национальному холдингу в сфере агропромышленного комплекса или его дочерней организации, определенное Правительством Республики Казахстан и осуществляющее в пределах своей компетенции полномочия по управлению государственными ресурсами зерна;";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подпунктами 1-1), 12-1), 23-1), 27-1) следующего содержания: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"1-1) денежный резерв - находящийся в управлении агента денежный резерв, формируемый за счет чистого дохода от реализации государственных ресурсов зерна и используемый для возмещения убытков агента, возникших при использовании государственных ресурсов зерна для регулирования внутреннего рынка по ценам ниже закупочных (с учетом расходов на реализацию);";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"12-1) отечественный производитель зерна - индивидуальный предприниматель и (или) юридическое лицо, являющиеся резидентом Республики Казахстан и занимающиеся производством зерна;";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"23-1) целевое использование зерна - использование зерноперерабатывающими организациями зерна государственных ресурсов, реализованного им агентом в целях регулирования внутреннего рынка, для промышленной переработки с целью производства хлебобулочных изделий, реализуемых на территории соответствующей области, города республиканского значения, столицы;";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"27-1) закупочная цена - цена, устанавливаемая уполномоченным органом на основании данных, предоставляемых специализированной организацией в сфере агропромышленного комплекса, осуществляющей аналитические исследования рынков агропромышленного комплекса, учредителем которой является Правительство Республики Казахстан и (или) национальный холдинг, с учетом рыночной цены, сложившейся на внутреннем рынке по состоянию на 1 октября соответствующего года;";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по всему тексту слова "отечественные сельскохозяйственные товаропроизводители", "сельскохозяйственные товаропроизводители" заменить словами "отечественные производители зерна" в соответствующем падеже;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в статье 5: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подпунктом 2-1) следующего содержания: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"2-1) определяет агента по управлению государственными ресурсами зерна;";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подпункт 3) после слова "хранения" дополнить словами ", освежения, перемещения";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подпунктами 9-1), 9-2) следующего содержания: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"9-1) определяет размер поставок зерна экспортерами зерна в государственные ресурсы, исчисляемый в процентном соотношении к экспортируемому объему;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9-2) утверждает порядок частичного возмещения зерноперерабатывающим организациям стоимости приобретаемого ими зерна государственных реализационных и государственных стабилизационных ресурсов в целях регулирования внутреннего рынка.";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в статье 6: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2-2) слова "и достоверности отчетности по мониторингу зернового рынка" исключить;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подпункт 3) изложить в следующей редакции: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"3) контроль за соблюдением хлебоприемными предприятиями правил: ведения количественно-качественного учета зерна; хранения зерна; выдачи, обращения и погашения зерновых расписок - в виде ежеквартальной плановой проверки на основании графиков, утвержденных начальниками межрегиональных территориальных органов уполномоченного органа, а также внеплановой проверки на основании официальных обращений участников зернового рынка;";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подпунктами 21), 22), 23), 24), 25), 26), 27) следующего содержания: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"21) проверка фактического наличия и качества зерна у участников зернового рынка и соответствия его отчетным данным - в виде ежеквартальной плановой проверки на основании графиков, утвержденных начальниками межрегиональных территориальных органов уполномоченного органа, а также внеплановой проверки на основании официальных обращений участников зернового рынка и государственных органов;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22) утверждение в разрезе областей квот закупа зерна в государственные ресурсы зерна;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23) принятие решения об использовании государственных ресурсов зерна в целях регулирования внутреннего рынка;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24) утверждение типовой формы договора поставки зерна в государственные ресурсы зерна между агентом и отечественным производителем (экспортером) зерна;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25) утверждение типовой формы договора поставки зерна из государственных реализационных и государственных стабилизационных ресурсов зерна в целях регулирования внутреннего рынка между агентом и зерноперерабатывающей организацией;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26) утверждение типовой формы договора реализации муки, произведенной из зерна государственных ресурсов, между зерноперерабатывающей и хлебопекарной организациями, содержащей уровень рентабельности зерноперерабатывающей и хлебопекарной организаций;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27) утверждение формы и выдача подтверждений экспортерам зерна о соблюдении ими обязательств, предусмотренных пунктом 1 статьи 12-3 настоящего Закона.";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в статье 6-1: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заголовок дополнить словами ", города республиканского значения, столицы";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подпункт 3) исключить;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подпунктами 13), 14) следующего содержания: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"13) утверждение объемов поставок зерна отечественными производителями зерна соответствующей области в государственные ресурсы зерна;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14) контроль за выполнением отечественными производителями зерна обязанности по формированию государственных ресурсов зерна.";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дополнить частью второй следующего содержания: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"В компетенцию местного исполнительного органа области, города республиканского значения, столицы входят: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предоставление уполномоченному органу заявок необеспеченной конкурентным сектором потребности в зерне для утверждения объемов формирования государственных стабилизационных ресурсов зерна;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определение на тендерной основе: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зерноперерабатывающих организаций для реализации им зерна государственных реализационных и государственных стабилизационных ресурсов в целях регулирования внутреннего рынка;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хлебопекарных организаций для реализации им муки, произведенной из зерна государственных реализационных и государственных стабилизационных ресурсов;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частичное возмещение зерноперерабатывающим организациям стоимости приобретаемого ими зерна государственных реализационных и государственных стабилизационных ресурсов в целях регулирования внутреннего рынка, в порядке, установленном Правительством Республики Казахстан;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контроль за целевым использованием зерноперерабатывающими организациями зерна государственных реализационных и государственных стабилизационных ресурсов.";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в статье 6-2: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подпункт 1) изложить в следующей редакции: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"1) формирование, освежение, перемещение и использование государственных ресурсов зерна;";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подпунктами 1-1), 1-2) следующего содержания: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"1-1) формирование денежного резерва;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1-2) представление по запросу местного исполнительного органа области перечня отечественных производителей зерна, исполнивших обязанность по формированию государственных ресурсов зерна;";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подпункт 4) исключить;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подпункт 2) пункта 3 статьи 7 изложить в следующей редакции: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"2) контроль количественно-качественного состояния зерна - в виде ежеквартальной плановой проверки на основании графиков, утвержденных начальниками межрегиональных территориальных органов уполномоченного органа, а также внеплановой проверки на основании официальных обращений участников зернового рынка.";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дополнить статьями 7-1, 7-2 следующего содержания: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"Статья 7-1. Порядок осуществления контроля за выполнением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 отечественными производителями зерна обязанности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 по формированию государственных ресурсов зерна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Местный исполнительный орган области в целях осуществления контроля за выполнением отечественными производителями зерна обязанности по формированию государственных ресурсов зерна осуществляет следующие функции: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запрашивает от агента перечень отечественных производителей зерна, исполнивших обязанность по формированию государственных ресурсов зерна;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направляет уведомления отечественным производителям зерна, не исполнившим обязанность по формированию государственных ресурсов зерна, о необходимости подтверждения исполнения данной обязанности;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в случае неподтверждения отечественным производителем зерна исполнения обязанности по формированию государственных ресурсов зерна, в течение одного месяца выдает ему предписание об устранении нарушения законодательства о зерне;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составляет протоколы об административных правонарушениях и налагает административные взыскания в соответствии с законодательством Республики Казахстан об административных правонарушениях.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Статья 7-2. Порядок осуществления контроля за целевым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использованием зерноперерабатывающими организациями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зерна государственных реализационных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государственных стабилизационных ресурсов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Зерно государственных реализационных и государственных стабилизационных ресурсов, реализованное агентом зерноперерабатывающим организациям в целях регулирования внутреннего рынка, подлежит целевому использованию.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Обязательным условием допуска к участию в тендере по определению зерноперерабатывающих организаций для реализации зерна государственных реализационных и государственных стабилизационных ресурсов в целях регулирования внутреннего рынка должно являться принятие зерноперерабатывающими организациями обязательств по целевому использованию реализуемого зерна.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Местный исполнительный орган области, города республиканского значения, столицы в целях осуществления контроля за целевым использованием зерноперерабатывающими организациями зерна государственных реализационных и государственных стабилизационных ресурсов: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запрашивает у зерноперерабатывающих организаций сведения об использовании зерна государственных реализационных и государственных стабилизационных ресурсов, реализованного им агентом в целях регулирования внутреннего рынка, с приложением подтверждающих документов;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в случае непредставления зерноперерабатывающими организациями сведений об использовании зерна государственных реализационных и государственных  стабилизационных  ресурсов  по   целевому  назначению, в течение одного месяца выдает зерноперерабатывающей организации предписание об устранении нарушения законодательства о зерне;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составляет протоколы об административных правонарушениях и налагает административные взыскания в соответствии с законодательством Республики Казахстан об административных правонарушениях.";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9) пункт 4 статьи 9 изложить в следующей редакции: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"4. При использовании государственных ресурсов зерна в целях обеспечения продовольственной безопасности, оказания гуманитарной помощи, регулирования внутреннего рынка услуги по отгрузке, перевозке, сертификации зерна предоставляются в приоритетном (первоочередном) порядке, обеспечивающем своевременное исполнение агентом обязательств по поставке зерна.";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10) статью 10 дополнить подпунктами 4-1), 4-2), 4-3) следующего содержания: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"4-1) реализация государственных реализационных и государственных стабилизационных ресурсов зерна зерноперерабатывающим организациям;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4-2) кредитование зерноперерабатывающих организаций для закупа зерна государственных реализационных и государственных стабилизационных ресурсов в целях регулирования внутреннего рынка;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4-3) возмещение расходов агента при реализации зерна государственных ресурсов зерна для оказания гуманитарной помощи, регулирования внутреннего рынка, в случае недостаточности средств денежного резерва;";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11) в статье 11: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заголовок изложить в следующей редакции: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"Статья 11. Государственные ресурсы зерна";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пункт 1 дополнить подпунктом 5) следующего содержания: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"5) государственных стабилизационных ресурсов зерна.";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пункт 5 изложить в следующей редакции: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"5. Государственные реализационные ресурсы зерна - запас зерна, созданный и предназначенный для освежения государственного резерва продовольственного зерна, государственных ресурсов семян, государственных ресурсов фуражного зерна, оказания гуманитарной помощи, обеспечения экспортных поставок зерна, а также реализации на внутреннем рынке, в том числе и для его регулирования.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Государственные реализационные ресурсы могут использоваться для регулирования внутреннего рынка до формирования государственных стабилизационных ресурсов зерна и (или) в случае их недостаточности, в порядке, установленном правилами формирования, хранения, освежения, перемещения и использования государственных ресурсов зерна.";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5-1 следующего содержания: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"5-1. Государственные стабилизационные ресурсы зерна - запасы зерна, создаваемые и предназначенные для обеспечения продовольственной безопасности и регулирования внутреннего рынка зерна посредством обеспечения потребности областей, города республиканского" значения, столицы в зерне в части, необеспеченной конкурентным сектором.";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пункт 6 изложить в следующей редакции: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"6. Расходы по хранению и перемещению государственных ресурсов зерна осуществляются за счет: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бюджетных средств - для государственного резерва продовольственного зерна, государственных стабилизационных ресурсов зерна;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других источников, определенных Правительством Республики Казахстан, - для государственных ресурсов семян, государственных ресурсов фуражного зерна, государственных реализационных ресурсов зерна.";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пунктами 7, 8, 9 следующего Содержания: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"7. При использовании государственных реализационных ресурсов зерна для оказания гуманитарной помощи стоимость зерна и затраты по доставке гуманитарного груза возмещаются за счет бюджетных средств.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8. При использовании государственных ресурсов зерна для регулирования внутреннего рынка по ценам ниже закупочных (с учетом расходов на реализацию) убыток, оцененный в соответствии с требованиями международных стандартов финансовой отчетности, возмещается за счет средств денежного резерва.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недостаточности средств денежного резерва убытки агента возмещаются за счет бюджетных средств.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9. Для возмещения убытков агента, возникших при использовании государственных ресурсов зерна, агент представляет уполномоченному органу документы, подтверждающие обоснованность выделения денежных средств (акты выполненных работ, железнодорожные накладные и другие).";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12) дополнить статьями 11-1, 11-2 следующего содержания: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"Статья 11-1. Формирование государственных ресурсов зерна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Формирование  государственных ресурсов зерна осуществляется в порядке, установленном Правительством Республики Казахстан, посредством: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участия агента в производстве зерна путем предоставления отечественным производителям зерна финансовых ресурсов на основании соглашений о разделе продукции;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закупа зерна на основании оферты отечественного производителя зерна;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выкупа зерна у отечественных производителей зерна в соответствии со статьей 11-2 настоящего Закона;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выкупа зерна у экспортеров зерна в соответствии со статьей 12-3 настоящего Закона.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Оплата зерна, поставляемого в государственные ресурсы зерна, осуществляется по закупочной цене.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Зерно в государственные ресурсы зерна поставляется посредством совершения индоссамента на зерновых расписках.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Расходы по закупке зерна в государственные ресурсы зерна осуществляются за счет: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бюджетных средств - для государственного резерва продовольственного зерна, государственных реализационных ресурсов зерна, государственных стабилизационных ресурсов зерна;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других источников, определенных Правительством Республики Казахстан, - для государственных ресурсов семян, государственных ресурсов фуражного зерна.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Формирование государственных стабилизационных ресурсов зерна осуществляется также за счет передаваемых в управление агенту средств, поступивших от использования государственных стабилизационных ресурсов зерна.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Агент обеспечивает закуп зерна в государственные ресурсы до конца календарного года.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Статья 11-2. Обязанность отечественных производителей зерна по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 формированию государственных ресурсов зерна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В целях формирования государственных ресурсов зерна для обеспечения продовольственной безопасности отечественные производители зерна обязаны в первоочередном порядке в срок не позднее 15 октября соответствующего года заключить с агентом договор поставки зерна в государственные ресурсы зерна в соответствии с требованиями настоящей статьи.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Размер поставок зерна отечественными производителями зерна в государственные ресурсы в процентном соотношении к валовому сбору зерна ежегодно утверждается решением местного исполнительного органа области и доводится до сведения отечественных производителей зерна.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Размер поставок зерна должен быть равным для всех отечественных производителей зерна соответствующей области.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Местные исполнительные органы областей обеспечивают продажу зерна отечественными производителями зерна агенту в пределах утвержденных размеров поставок.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Исполнение обязанности отечественных производителей зерна по формированию государственных ресурсов зерна, установленной пунктом 1 настоящей статьи, является обязательным условием договора реализации зерна между отечественным производителем зерна и третьим лицом.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случае несоблюдения требования, предусмотренного частью первой настоящего пункта, договор реализации зерна может быть признан недействительным в судебном порядке по иску уполномоченного органа, местных исполнительных органов областей или агента.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Обязанность отечественных производителей зерна, установленная пунктом 1 настоящей статьи, считается исполненной: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в случае отказа агента от заключения договора поставки зерна по причине завершения формирования государственных ресурсов зерна в установленном объеме, при условии, что предложение отечественного производителя зерна по поставке зерна было направлено агенту до 15 октября соответствующего года;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в случае заключения отечественным производителем зерна с агентом соглашения о разделе продукции. При этом предусмотренный соглашениями объем поставок зерна в государственные ресурсы в текущем году должен быть не менее размера, установленного в соответствии с пунктом 2 настоящей статьи.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 Информация об отечественных производителях зерна, исполнивших обязанности по поставке зерна в государственные ресурсы, размещается на сайте уполномоченного органа, агента в четвертом квартале соответствующего года.";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13) в статье 12: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пункт 1 исключить;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пункт 2 дополнить частью второй следующего содержания: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"Агент в соответствии с законами Республики Казахстан несет ответственность за ненадлежащее управление государственными ресурсами зерна.";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14) пункт 1 статьи 12-1 изложить в следующей редакции: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"1. Экспортеры зерна обязаны представлять органам государственной статистики государственную статистическую отчетность по перечню, формам и в сроки, устанавливаемые планом статистических работ, утверждаемым в порядке, предусмотренном законодательством Республики Казахстан о статистической деятельности.";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15) дополнить статьей 12-3 следующего содержания: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"Статья 12-3. Обязанность экспортеров зерна по формированию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государственных ресурсов зерна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В целях формирования государственных ресурсов зерна для обеспечения продовольственной безопасности экспортеры зерна обязаны осуществлять поставку зерна в государственные ресурсы зерна в определенном Правительством Республики Казахстан процентном     соотношении к экспортируемому объему.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Решение о формировании государственных ресурсов зерна путем выкупа зерна у экспортеров зерна принимается Правительством Республики Казахстан по предложению уполномоченного органа в случае, если государственные ресурсы зерна не могут быть сформированы в полном объеме способами, предусмотренными подпунктами 1)-3) пункта 1 статьи 11-1 настоящего Закона.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Экспортеры зерна обязаны поставить зерно в государственные ресурсы зерна до конца календарного года.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Экспортер зерна при перемещении зерна через таможенную границу Республики Казахстан обязан представить таможенным органам Республики Казахстан подтверждение уполномоченного органа об исполнении обязательств по поставке зерна в государственные ресурсы.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Обязанность экспортера зерна по формированию государственных ресурсов зерна считается исполненной, если агент отказался от заключения договора поставки зерна по причине завершения формирования государственных ресурсов зерна в установленном объеме, при условии, что предложение экспортера зерна по поставке зерна было направлено агенту до 30 декабря соответствующего года.";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16) статью 14 дополнить подпунктом 4) следующего содержания: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"4) обеспечить в приоритетном (первоочередном) порядке приемку, хранение и отгрузку зерна государственных ресурсов.";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17) пункт 1 статьи 21 изложить в следующей редакции: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"1. Перечень, формы и сроки представления органам государственной статистики государственной статистической отчетности хлебоприемными предприятиями и другими участниками зернового рынка устанавливаются в соответствии с планом статистических работ, утверждаемым в порядке, предусмотренном законодательством Республики Казахстан о статистической деятельности.";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18) в статье 33-2: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пункте 2: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абзаце пятом подпункта 1) слова "и достоверности отчетности по мониторингу зернового рынка" исключить;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подпунктом 8) следующего содержания: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"8) проверка фактического наличия и качества зерна у участников зернового рынка и соответствия его отчетным данным - в виде ежеквартальной плановой проверки на основании графиков, утвержденных начальниками межрегиональных территориальных органов уполномоченного органа, а также внеплановой проверки на основании официальных обращений участников зернового рынка и государственных органов.";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пункте 3 слова "и мониторинга зернового рынка" исключить.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В 
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 </w:t>
      </w:r>
      <w:r>
        <w:rPr>
          <w:rFonts w:ascii="Times New Roman"/>
          <w:b w:val="false"/>
          <w:i w:val="false"/>
          <w:color w:val="000000"/>
          <w:sz w:val="28"/>
        </w:rPr>
        <w:t>
 Республики Казахстан от 8 июля 2005 года "О государственном регулировании развития агропромышленного комплекса и сельских территорий" (Ведомости Парламента Республики Казахстан, 2005 г., № 13, ст. 52; 2007 г., № 5-6, ст. 42; № 18, ст. 145):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в статье 1: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подпункт 13) после слов "государственных ресурсов" дополнить словами "сельскохозяйственной продукции, кроме зерна,";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14):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слова "создаваемые Правительством Республики Казахстан и (или) национальным холдингом в сфере агропромышленного комплекса" заменить словами "акционером которых является Правительство Республики Казахстан и (или) национальный холдинг в сфере агропромышленного комплекса, созданные";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дополнить словами ", а также их аффилиированные лица";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подпункт 16) после слов "сельскохозяйственной продукции" дополнить словами ", кроме зерна,";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статью 11 дополнить пунктом 4 следующего содержания: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"4. Адресное субсидирование осуществляется при условии: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принятия получателем субсидий обязательства по форме, установленной уполномоченным органом в области государственного регулирования развития агропромышленного комплекса и сельских территорий, о предоставлении органам государственной статистики достоверной государственной статистической отчетности о валовом сборе полученного урожая и ежемесячных его расходах;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выполнения получателем субсидий обязанности по формированию государственных ресурсов зерна.".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Статья 2.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 Настоящий Закон вводится в действие по истечении десяти календарных дней со дня его первого официального опубликования.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Президент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Республики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