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567c" w14:textId="9c0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Руководителя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2008 года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заместителя Премьер-Министра Республики Казахстан Орынбаева Ербола Турмахановича исполнение обязанностей Руководителя Канцелярии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