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6843" w14:textId="1b3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2008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исполнительного производства".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исполнительного производства"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4, № 3, ст. 22; № 4, ст. 24; № 8, ст. 45; № 10, ст. 52; № 11, ст. 55; № 13, ст. 85; 2007 г., № 2, ст. 18; № 3, ст. 20, 21; № 4, ст. 28; № 16, ст. 131; № 18, ст. 143; № 20, ст. 153;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12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и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321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обращения взыскания на предмет залога в целях исполнения обязательств залогодателя по исполнительным документам перед третьими лицами, не имеющими преимущества перед требованием залогодержателя, при отсутствии у залогодателя иного имущества.".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июня 2008 года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 опубликованный в газетах "Егемен Қазақстан" и "Казахстанская правда" 7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банкротства", опубликованный в газетах "Егемен Қазақстан" и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"частными нотариусами" дополнить словами ", частными судебными исполнителями";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после слов "частным нотариусом" дополнить словами ", частным судебным исполнителем".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г., № 5, ст. 22; № 23, ст. 139, 142; № 24, ст. 154; 2005 г., № 13, ст. 53; 2006 г., № 11, ст. 55; 2007 г., № 2, ст. 18; № 5-6, ст. 40; № 9, ст. 67; № 10, ст. 69; № 17, ст. 140;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23 после слов "от уплаты штрафа," дополнить словом "государственный";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"для исполнения" дополнить словом "государственному";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"производится" дополнить словом "государственным";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"судебного", "Судебный", "судебный" заменить соответственно словами "государственного судебного", "Государственный судебный", "государственный судебный";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", при котором состоит судебный исполнитель,"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62 после слов "по представлению" дополнить словом "государственного".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 ; 2005 г., № 21-22, ст. 87; № 23, ст. 104; 2006 г., № 4, ст. 24, 25; № 8, ст. 45; № 11, ст. 55; № 13, ст. 85; 2007 г., № 3, ст. 21; № 4, ст. 28; № 5-6, ст. 37; № 8, ст. 52; № 9, ст. 67; № 12,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406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продаже имущества в порядке, установленном для исполнения судебных решений, в качестве продавца выступает судебный исполнитель.".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разрешения корпоративных споров" опубликованный в газетах "Егемен Қазақстан" 23 июля 2008 года и "Казахстанская правда" 24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2) и 3) части второй статьи 141 после слова "его" дополнить словами "дата рождения,";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3) и 4) части первой статьи 146 после слов "удостоверяющем личность)" дополнить словами ", дата рождения";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статьи 150: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"истца, его" дополнить словами "дата рождения,";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"удостоверяющем личность)" дополнить словами ", дата рождения";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 конфискации имущества, взыскания в доход государства, а также взыскания ущерба, причиненного преступлением, возмещения вреда, причиненного увечьем или иным повреждением здоровья, потерей кормильца, где стороной является государство,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части четвертой после слов "удостоверяющем личность)" дополнить словами ", дата рождения";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Органы исполнительного производства должны уведомить суд, вынесший решение, об исполнении судебного решения, либо по истечении установленного процессуального срока исполнения предоставить письменную информацию о причинах неисполнения.";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240-4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240-4. Рассмотрение представлений судебного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Представление судебного исполнителя разрешается судьей в течение десяти дней со дня его поступления в суд. Суд извещает должника и взыскателя о поступившем представлении судебного исполнителя, сообщает время и место проведения судебного заседания. Неявка должника или взыскателя, надлежащим образом извещенного о времени и месте проведения судебного заседания, не является препятствием к рассмотрению дела. Рассмотрев представление судебного исполнителя, судья выносит определение.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суда высылается должнику и взыскателю в трехдневный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суда может быть обжаловано или опротестовано в порядке, установленном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240-7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240-7. Санкционирование постановления судебного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установленных законом случаях судебный исполнитель выносит постановление о производстве исполнительных действий, подлежащих санкционированию судом. В постановлении должны быть изложены мотивы и основания, в силу которых возникла необходимость в принятии санкционируемых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 производстве исполнительных действий, подлежащих санкционированию, представляются судебным исполнителем в суд. К постановлению прилагаются материалы исполнительного производства, подтверждающие обоснованность принятия санкционируемых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должно быть рассмотрено судом в день поступления материалов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Рассмотрев постановление судебного исполнителя и приложенные к нему материалы исполнительного производства, суд дает санкцию на совершение исполнительных действий или отказывает в даче санкции.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Дача санкции осуществляется путем проставления на постановлении судебного исполнителя штампа суда "Санкционирую", заверяемого подписью судьи.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даче санкции судья выносит мотивированное определение об отказе в даче санкции на проведение исполнительных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может быть обжаловано или опротестовано в порядке, установленном настоящим Кодексом.".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 №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июня 2008 года "О внесении изменений и дополнений в Уголовный, уголовно-процессуальный кодексы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 опубликованный в газетах "Егемен Қазақстан" и "Казахстанская правда" 7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дополнений в некоторые законодательные акты Республики Казахстан по вопросу ношения (использования) форменной и специальной одежды физическими и юридическими лицами" опубликованный в газетах "Егемен Қазақстан" и "Казахстанская правда" 12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июля 2008 года "О внесении изменений и дополнений в некоторые законодательные акты Республики Казахстан по вопросам обеспечения безопасности дорожного движения" опубликованный в газетах "Егемен Қазақстан" и "Казахстанская правда" 22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туристской деятельности" опубликованный в газетах "Егемен Қазақстан" 23 июля 2008 года и "Казахстанская правда" 24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"частных нотариусов"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"частный нотариус," дополнить словами "частный судебный исполнитель,";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"частными нотариусами," дополнить словами "частными судебными исполнителями,";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абзацы вторые части второй и третьей статьи 48 после слов "частного нотариуса," дополнить словами "частного судебного исполнителя,";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52 после слов "частных нотариусов,"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"частным нотариусом," дополнить словами "частным судебным исполнителем,";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"частных нотариусов,"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после слов "частных нотариусов,"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второй статьи 88-1: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"частным нотариусом," дополнить словами "частным судебным исполнителем,";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"частных нотариусов,"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второй части второй статьи 175 после слов "частных нотариусов"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статьи 541 после слов "частными нотариусами," дополнить словами "частными судебными исполнителями,";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1) части первой статьи 636 дополнить абзацем пятьдесят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по обеспечению исполнения исполнительных документов (статья 175 (часть вторая) (когда эти нарушения совершены частными судебными исполнителями));";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4) части первой статьи 650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708: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 принудительном" заменить словом "о";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"судом" дополнить словами ",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слова "суду" дополнить словами ", уполномоченному органу";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"судом" дополнить словами ",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"постановление," дополнить словом "государственному";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709;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"принудительном"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"судом" дополнить словами ",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взыскании штрафа по административным правонарушениям в области налогообложения исполняется органами налоговой службы в порядке, установленном налоговым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"принудительном"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"направляется" дополнить словами "судом, уполномоченным органом государственному";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709-1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№ 11-12, ст. 168; 2002 г., № 6, ст. 73, 75; № 19-20, ст. 171; 2003 г., № 1-2, ст. 6; № 4, ст. 25; № 11, ст. 56; № 15, ст. 133, 139; № 21-22, ст. 160; № 24, ст. 178; 2004 г., № 5, ст. 30; № 14, ст. 82; № 20, ст. 116; № 23, ст. 140, 142; № 24, ст. 153; 2005 г., № 7-8, ст. 23; № 21-22, ст. 86, 87; № 23, ст. 104; 2006 г., № 1, cт. 4, 5; № 3, ст. 22; № 4, ст. 24; № 8, ст. 45, 46; № 10, ст. 52; № 11, ст. 55; № 12, ст. 77, 79; № 13, ст. 85; № 16, ст. 97, 98, 103; № 23, ст. 141; 2007 г., № 1, ст. 4: № 2, ст. 16, 18; № 3, ст. 20; № 4, ст. 33; № 5-6, ст. 37, 40; № 9, ст. 67; № 10, ст. 69; № 12, ст. 88; № 14, ст. 102, 105; № 15, ст. 106; № 18, ст. 144; № 20, ст. 152; № 24, ст. 178; 2008 г., № 6-7, ст. 25,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концессии" опубликованный в газетах "Егемен Қазақстан" 16 июля 2008 года и "Казахстанская правда" 17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20) пункта 1 статьи 10 после слов "частный нотариус," дополнить словами "частный судебный исполнитель,";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пункта 5 статьи 68 после слов "частными нотариусами," дополнить словами "частными судебными исполнителями,";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статьи 144 после слов "частным нотариусом," дополнить словами "частным судебным исполнителем,";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статьи 154 после слов "частным нотариусам" дополнить словами ", частным судебным исполнителям";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3) статьи 163 после слов "доход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пунктах 1 и 2 статьи 164 после слов "доходов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заголовке параграфа 2 Главы 25 после слов "Доход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"доход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"Доходом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"осуществления адвокатской" дополнить словами ", частной судебной исполнительской";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"юридической помощи" дополнить словами ", исполнительных действий";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168 после слов "доходам адвокатов"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4) части первой статьи 225 дополнить словами "и деятельности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2) пункта 1 статьи 315 дополнить словами ", частные судебные исполнители";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2 статьи 317 после слов "частные нотариусы," дополнить словами "частные судебные исполнители,";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1-1 статьи 318 после слов "частные нотариусы," дополнить словами "частные судебные исполнители,";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 после слов "частных нотариусов,"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"частные нотариусы," дополнить словами "частные судебные исполнители,";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 статьи 344 после слов "частные нотариусы," дополнить словами "частные судебные исполнители,";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348: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после слов "частными нотариусами," дополнить словами "частными судебными исполнителями,";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"частными нотариусами," и "частным нотариусам" дополнить соответственно словами "частными судебными исполнителями," и "частным судебным исполнителям";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подпункте 4) пункта 1 статьи 518 слово "прокурора" заменить словом "суда".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г, № 3, ст. 22; № 11, ст. 55; № 23, ст. 141; 2007 г., № 1, ст. 3; № 2, ст. 14, 18; № 3, ст. 20; № 4, ст. 33; № 9, ст. 67; № 10, ст. 69; № 18, ст. 144; № 23, ст. 173;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17) пункта 1 статьи 24 после слов "судебные акты," дополнить словами "постановления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26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частного судебного исполнителя;".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98, 170):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д-1) слово "прокурором" заменить словом "судом";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д-2)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"д-2) частным судебным исполнителям: по находящимся в их производстве делам исполнительного производства на основании постановления частного судебного исполнителя, заверенного личной печатью и санкционированного судом.";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пункта 1 статьи 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"органов исполнительного производства" дополнить словами "и частным судебным исполнителем";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"прокурором" заменить словом "судом";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"органами исполнительного производства" дополнить словами ", частным судебным исполнителем";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процессе исполнения исполнительного документа," дополнить словами "сумм оплаты деятельности частного судебного исполнителя".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66; № 6, ст. 142; 2001 г., № 20, ст. 257; 2002 г., № 17, ст. 155; 2003 г., № 15, ст. 139; 2004 г., № 23, ст. 142; 2007 г., № 9, ст. 67; № 10, ст. 69; № 20, ст. 152;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применения мер пресечения в виде ареста, домашнего ареста" опубликованный в газетах "Егемен Қазақстан" 30 июля 2008 года и "Казахстанская правда" 31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5-3) пункта 1 статьи 21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8-1) статьи 44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Закон Республики Казахстан "Об органах внутренних дел Республики Казахстан" опубликованный в газетах "Егемен Қазақстан" 30 июля 2008 года и "Казахстанская правда" от 31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 статьи 10 после слов ", а также" дополнить словами "розыск должников по исполнительным производствам 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22, № 4, ст. 24; № 13, ст. 86, № 15, ст. 95; 2007 г., № 1, ст. 4; № 2, ст. 14, 18; № 9, ст. 67;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банкротства" опубликованный в газетах "Егемен Қазақстан" и "Казахстанская правда" 26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27 после слов "уполномоченному органу" дополнить словами ", в коллегию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статьи 67 после слов "уполномоченному органу" дополнить словами ", коллегии частных судебных исполнителей".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1997 года "О судебных приставах" (Ведомости Парламента Республики Казахстан, 1997 г., № 13-14, ст. 201; 2003 г., № 10, ст. 49; 2004 г., № 23, ст. 142; 2006 г., № 11, ст. 55; 2007 г., № 8, ст. 52;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Обжалование действий судебного пристава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судебного пристава могут быть обжалованы заинтересованным лицом в суд. Жалоба подается в суд в порядке и сроки, которые предусмотрены гражданским процессуальным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22-1: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"Для адвокатов," дополнить словами "частных судебных исполнителей,";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"адвокатом" дополнить словами ", частным судебным исполнителем";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статьи 50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судебным исполнителям - по находящимся в их производстве исполнительным документам на основании постановления судебного исполнителя, санкционированного судом;".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3 статьи 14 после слов "налоговой задолженности" дополнить словами ", частных судебных исполнителей";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"производства" дополнить словами "или печатью частного судебного исполнителя,";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"прокурором" заменить словом "судом".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марта 2003 года "О кредитных товариществах" (Ведомости Парламента Республики Казахстан, 2003 г., № 5, ст. 32; 2004 г., № 23, ст. 142; 2005 г., № 14, ст. 55; № 23, ст. 104; 2006 г., № 11,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пункта 5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12) статьи 1 после слова "нотариус," дополнить словами "частный судебный исполнитель,".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18, № 4, ст. 28; № 9, ст. 67; № 17, ст. 141;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концессии" опубликованный в газетах "Егемен Қазақстан" 16 июля 2008 года и "Казахстанская правда" 17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3 статьи 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марта 2003 года "О микрокредитных организациях" (Ведомости Парламента Республики Казахстан, 2003 г., № 4, ст. 23; 2006 г., № 11, ст. 55, № 23, ст. 140):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пункта 4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 лицензировании" (Ведомости Парламента Республики Казахстан, 2007 г., № 2, ст. 10;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27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деятельность частных судебных исполнителей;";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32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"обязательное страхование гражданско-правовой ответственности частных судебных исполнителей;".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июля 2007 года "О государственной регистрации прав на недвижимое имущество и сделок с ним" (Ведомости Парламента Республики Казахстан, 2007 г., № 18,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44-1. Государственная регистрация прав на имущество, приобретенное в порядке, установленном для исполнения судебных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регистрации покупателем права собственности на имущество, приобретенное в порядке, установленном для исполнения судебных решений, является договор купли-продажи, подписанный судебным исполнителем и покупателем.".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шести месяцев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