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698d" w14:textId="93e6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2008 года № 899</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"Об исполнительном производстве и статусе судебных исполнителей".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исполнительном производстве и статусе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судебных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Основные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в настоящем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государственный судебный исполнитель - это должностное лицо, состоящее на государственной службе и выполняющее возложенные на него законом задачи по исполнению исполнительных документов;
</w:t>
      </w:r>
      <w:r>
        <w:br/>
      </w:r>
      <w:r>
        <w:rPr>
          <w:rFonts w:ascii="Times New Roman"/>
          <w:b w:val="false"/>
          <w:i w:val="false"/>
          <w:color w:val="000000"/>
          <w:sz w:val="28"/>
        </w:rPr>
        <w:t>
      2) полное принудительное исполнение - исполнение исполнительного документа в полном объеме в период нахождения его в производстве судебного исполнителя, за исключением срока, представленного судебным исполнителем должнику для добровольного исполнения, в порядке статьи 38 настоящего Закона;
</w:t>
      </w:r>
      <w:r>
        <w:br/>
      </w:r>
      <w:r>
        <w:rPr>
          <w:rFonts w:ascii="Times New Roman"/>
          <w:b w:val="false"/>
          <w:i w:val="false"/>
          <w:color w:val="000000"/>
          <w:sz w:val="28"/>
        </w:rPr>
        <w:t>
      3) судебный исполнитель - государственный судебный исполнитель и частный судебный исполнитель, имеющие равные права и обязанности, кроме случаев, предусмотренных в настоящем Законе;
</w:t>
      </w:r>
      <w:r>
        <w:br/>
      </w:r>
      <w:r>
        <w:rPr>
          <w:rFonts w:ascii="Times New Roman"/>
          <w:b w:val="false"/>
          <w:i w:val="false"/>
          <w:color w:val="000000"/>
          <w:sz w:val="28"/>
        </w:rPr>
        <w:t>
      4) частный судебный исполнитель - гражданин Республики Казахстан, занимающийся частной практикой по исполнению исполнительных документов без образования юридического лица на основании лицензии частного судебного исполнителя, выданной уполномоченным государственным органом по обеспечению исполнения исполнительных документов (далее -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Задачи исполнительного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Задачами исполнительного производства являются обязательное и своевременное исполнение исполнительных документов, выдаваемых на основании судебных решений, определений и постановлений по гражданским и административным делам, приговоров и постановлений по уголовным делам в части имущественных взысканий, а также исполнение в предусмотренных настоящим Законом случаях решений и постановлений иных органов.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Основные принципы исполнительного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Исполнительное производство осуществляется на принципах:
</w:t>
      </w:r>
      <w:r>
        <w:br/>
      </w:r>
      <w:r>
        <w:rPr>
          <w:rFonts w:ascii="Times New Roman"/>
          <w:b w:val="false"/>
          <w:i w:val="false"/>
          <w:color w:val="000000"/>
          <w:sz w:val="28"/>
        </w:rPr>
        <w:t>
      1) законности;
</w:t>
      </w:r>
      <w:r>
        <w:br/>
      </w:r>
      <w:r>
        <w:rPr>
          <w:rFonts w:ascii="Times New Roman"/>
          <w:b w:val="false"/>
          <w:i w:val="false"/>
          <w:color w:val="000000"/>
          <w:sz w:val="28"/>
        </w:rPr>
        <w:t>
      2) своевременности и прозрачности совершения исполнительных действий и применения мер принудительного исполнения;
</w:t>
      </w:r>
      <w:r>
        <w:br/>
      </w:r>
      <w:r>
        <w:rPr>
          <w:rFonts w:ascii="Times New Roman"/>
          <w:b w:val="false"/>
          <w:i w:val="false"/>
          <w:color w:val="000000"/>
          <w:sz w:val="28"/>
        </w:rPr>
        <w:t>
      3) уважения чести и достоинства человека;
</w:t>
      </w:r>
      <w:r>
        <w:br/>
      </w:r>
      <w:r>
        <w:rPr>
          <w:rFonts w:ascii="Times New Roman"/>
          <w:b w:val="false"/>
          <w:i w:val="false"/>
          <w:color w:val="000000"/>
          <w:sz w:val="28"/>
        </w:rPr>
        <w:t>
      4) неприкосновенности минимума имущества, необходимого для существования должника и членов его семьи;
</w:t>
      </w:r>
      <w:r>
        <w:br/>
      </w:r>
      <w:r>
        <w:rPr>
          <w:rFonts w:ascii="Times New Roman"/>
          <w:b w:val="false"/>
          <w:i w:val="false"/>
          <w:color w:val="000000"/>
          <w:sz w:val="28"/>
        </w:rPr>
        <w:t>
      5) соотносимости объема требований взыскателя и мер принудительного исполнения;
</w:t>
      </w:r>
      <w:r>
        <w:br/>
      </w:r>
      <w:r>
        <w:rPr>
          <w:rFonts w:ascii="Times New Roman"/>
          <w:b w:val="false"/>
          <w:i w:val="false"/>
          <w:color w:val="000000"/>
          <w:sz w:val="28"/>
        </w:rPr>
        <w:t>
      6) пропорциональности распределения взыскиваемых сумм между взыскателями;
</w:t>
      </w:r>
      <w:r>
        <w:br/>
      </w:r>
      <w:r>
        <w:rPr>
          <w:rFonts w:ascii="Times New Roman"/>
          <w:b w:val="false"/>
          <w:i w:val="false"/>
          <w:color w:val="000000"/>
          <w:sz w:val="28"/>
        </w:rPr>
        <w:t>
      7) возмещения за счет должника расходов по принудительному исполнению исполнительного документа;
</w:t>
      </w:r>
      <w:r>
        <w:br/>
      </w:r>
      <w:r>
        <w:rPr>
          <w:rFonts w:ascii="Times New Roman"/>
          <w:b w:val="false"/>
          <w:i w:val="false"/>
          <w:color w:val="000000"/>
          <w:sz w:val="28"/>
        </w:rPr>
        <w:t>
      8) свободы обжалования в суде процессуальных действий и постановлений судебного исполнителя.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Законодательство об исполнительном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об исполнительном производстве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нормах международных договоров, ратифицированных Республикой Казахстан, и состоит из настоящего Закона и других нормативных правовых актов Республики Казахстан.
</w:t>
      </w:r>
      <w:r>
        <w:br/>
      </w: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и иными нормативными правовыми актами об исполнительном производстве и применяются непосредственно, кроме случаев, когда из международного договора следует, что для его применения требуется издание закона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Порядок применения законодательства об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исполнительном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Исполнительное производство осуществляется в соответствии с нормами, действующими во время совершения исполнительных действий.
</w:t>
      </w:r>
      <w:r>
        <w:br/>
      </w:r>
      <w:r>
        <w:rPr>
          <w:rFonts w:ascii="Times New Roman"/>
          <w:b w:val="false"/>
          <w:i w:val="false"/>
          <w:color w:val="000000"/>
          <w:sz w:val="28"/>
        </w:rPr>
        <w:t>
      2. Исполнительное производство по взысканию задолженности налоговых и иных обязательных платежей в бюджет, пеней за задержку уплаты штрафов и иных санкций за нарушение законодательства о налогах и иных обязательных платежах в бюджет производится в порядке, установленном настоящим Законом, и в соответствии с налоговым и таможенным законодательством.
</w:t>
      </w:r>
      <w:r>
        <w:br/>
      </w:r>
      <w:r>
        <w:rPr>
          <w:rFonts w:ascii="Times New Roman"/>
          <w:b w:val="false"/>
          <w:i w:val="false"/>
          <w:color w:val="000000"/>
          <w:sz w:val="28"/>
        </w:rPr>
        <w:t>
      3. Исполнительное производство по взысканию с государства сумм капитализации соответствующих повременных платежей по возмещению вреда, причиненного жизни и здоровью работников, в случае отсутствия или недостаточности имущества у ликвидируемого юридического лица, признанного в установленном порядке ответственным за данный вред, осуществляется в порядке, определяемом Правительством Республики Казахстан.
</w:t>
      </w:r>
      <w:r>
        <w:br/>
      </w:r>
      <w:r>
        <w:rPr>
          <w:rFonts w:ascii="Times New Roman"/>
          <w:b w:val="false"/>
          <w:i w:val="false"/>
          <w:color w:val="000000"/>
          <w:sz w:val="28"/>
        </w:rPr>
        <w:t>
      4. Исполнение актов судов и иных органов в отношении иностранцев, лиц без гражданства и иностранных организаций производится в соответствии с настоящим Законом.
</w:t>
      </w:r>
      <w:r>
        <w:br/>
      </w:r>
      <w:r>
        <w:rPr>
          <w:rFonts w:ascii="Times New Roman"/>
          <w:b w:val="false"/>
          <w:i w:val="false"/>
          <w:color w:val="000000"/>
          <w:sz w:val="28"/>
        </w:rPr>
        <w:t>
      5. Исполнительное производство в отношении исполнительных документов других государств на территории Республики Казахстан осуществляется в соответствии с действующим законодательством Республики Казахстан, если иное не вытекает из ратифицированных Республикой Казахстан международных договоров.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Лица, осуществляющие исполнительное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Исполнение исполнительных документов, перечисленных в статье 8 настоящего Закона, возлагается на судебных исполнителей.
</w:t>
      </w:r>
      <w:r>
        <w:br/>
      </w:r>
      <w:r>
        <w:rPr>
          <w:rFonts w:ascii="Times New Roman"/>
          <w:b w:val="false"/>
          <w:i w:val="false"/>
          <w:color w:val="000000"/>
          <w:sz w:val="28"/>
        </w:rPr>
        <w:t>
      2. В случаях, предусмотренных законом, исполнение исполнительных документов осуществляется при содействии судебных приставов.
</w:t>
      </w:r>
      <w:r>
        <w:br/>
      </w:r>
      <w:r>
        <w:rPr>
          <w:rFonts w:ascii="Times New Roman"/>
          <w:b w:val="false"/>
          <w:i w:val="false"/>
          <w:color w:val="000000"/>
          <w:sz w:val="28"/>
        </w:rPr>
        <w:t>
      3. Иные органы, организации и должностные лица осуществляют исполнительные действия по принудительному исполнению исполнительных документов только в силу прямого указания об этом в законе.
</w:t>
      </w:r>
      <w:r>
        <w:br/>
      </w:r>
      <w:r>
        <w:rPr>
          <w:rFonts w:ascii="Times New Roman"/>
          <w:b w:val="false"/>
          <w:i w:val="false"/>
          <w:color w:val="000000"/>
          <w:sz w:val="28"/>
        </w:rPr>
        <w:t>
      4. Никто не вправе вмешиваться в служебную деятельность сотрудника органов исполнительного производства, кроме лиц, прямо уполномоченных на то законодательными актами. Противоправное вмешательство в деятельность сотрудника органов исполнительного производства влечет ответственность, установленную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Язык исполнительного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Язык исполнительного производства и делопроизводства, связанного с его ведением, определяется судебным исполнителем в соответствии с законодательством Республики Казахстан о языках.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Перечень исполнительных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Исполнительными документами являются:
</w:t>
      </w:r>
      <w:r>
        <w:br/>
      </w:r>
      <w:r>
        <w:rPr>
          <w:rFonts w:ascii="Times New Roman"/>
          <w:b w:val="false"/>
          <w:i w:val="false"/>
          <w:color w:val="000000"/>
          <w:sz w:val="28"/>
        </w:rPr>
        <w:t>
      1) исполнительные листы, выдаваемые на основании судебных актов, за исключением подпунктов 3) и 4) пункта 1 настоящей статьи;
</w:t>
      </w:r>
      <w:r>
        <w:br/>
      </w:r>
      <w:r>
        <w:rPr>
          <w:rFonts w:ascii="Times New Roman"/>
          <w:b w:val="false"/>
          <w:i w:val="false"/>
          <w:color w:val="000000"/>
          <w:sz w:val="28"/>
        </w:rPr>
        <w:t>
      2) судебные приказы, выдаваемые в соответствии с гражданским процессуальным законодательством Республики Казахстан;
</w:t>
      </w:r>
      <w:r>
        <w:br/>
      </w:r>
      <w:r>
        <w:rPr>
          <w:rFonts w:ascii="Times New Roman"/>
          <w:b w:val="false"/>
          <w:i w:val="false"/>
          <w:color w:val="000000"/>
          <w:sz w:val="28"/>
        </w:rPr>
        <w:t>
      3) исполнительные листы, выдаваемые на основании судебных актов о принудительном исполнении на территории Республики Казахстан решений международных, иностранных судов и арбитражей;
</w:t>
      </w:r>
      <w:r>
        <w:br/>
      </w:r>
      <w:r>
        <w:rPr>
          <w:rFonts w:ascii="Times New Roman"/>
          <w:b w:val="false"/>
          <w:i w:val="false"/>
          <w:color w:val="000000"/>
          <w:sz w:val="28"/>
        </w:rPr>
        <w:t>
      4) исполнительные листы, выдаваемые на основании определения суда о принудительном исполнении решений третейских судов;
</w:t>
      </w:r>
      <w:r>
        <w:br/>
      </w:r>
      <w:r>
        <w:rPr>
          <w:rFonts w:ascii="Times New Roman"/>
          <w:b w:val="false"/>
          <w:i w:val="false"/>
          <w:color w:val="000000"/>
          <w:sz w:val="28"/>
        </w:rPr>
        <w:t>
      5) постановления судов, вынесенные по делу об административном правонарушении в случаях, предусмотренных Кодексом Республики Казахстан об административных правонарушениях;
</w:t>
      </w:r>
      <w:r>
        <w:br/>
      </w:r>
      <w:r>
        <w:rPr>
          <w:rFonts w:ascii="Times New Roman"/>
          <w:b w:val="false"/>
          <w:i w:val="false"/>
          <w:color w:val="000000"/>
          <w:sz w:val="28"/>
        </w:rPr>
        <w:t>
      6) постановления органа (должностного лица), уполномоченного рассматривать дела об административных правонарушениях в случаях, предусмотренных Кодексом Республики Казахстан об административных правонарушениях;
</w:t>
      </w:r>
      <w:r>
        <w:br/>
      </w:r>
      <w:r>
        <w:rPr>
          <w:rFonts w:ascii="Times New Roman"/>
          <w:b w:val="false"/>
          <w:i w:val="false"/>
          <w:color w:val="000000"/>
          <w:sz w:val="28"/>
        </w:rPr>
        <w:t>
      7) постановление прокурора о принудительном исполнении его требований;
</w:t>
      </w:r>
      <w:r>
        <w:br/>
      </w:r>
      <w:r>
        <w:rPr>
          <w:rFonts w:ascii="Times New Roman"/>
          <w:b w:val="false"/>
          <w:i w:val="false"/>
          <w:color w:val="000000"/>
          <w:sz w:val="28"/>
        </w:rPr>
        <w:t>
      8) постановления иных органов в случаях, предусмотренных законами Республики Казахстан.
</w:t>
      </w:r>
      <w:r>
        <w:br/>
      </w:r>
      <w:r>
        <w:rPr>
          <w:rFonts w:ascii="Times New Roman"/>
          <w:b w:val="false"/>
          <w:i w:val="false"/>
          <w:color w:val="000000"/>
          <w:sz w:val="28"/>
        </w:rPr>
        <w:t>
      2. В случае утраты исполнительного документа основанием для взыскания является его дубликат, выдаваемый в предусмотренном законодательством Республики Казахстан порядке органом, выдавшим исполнительный документ.
</w:t>
      </w:r>
      <w:r>
        <w:br/>
      </w:r>
      <w:r>
        <w:rPr>
          <w:rFonts w:ascii="Times New Roman"/>
          <w:b w:val="false"/>
          <w:i w:val="false"/>
          <w:color w:val="000000"/>
          <w:sz w:val="28"/>
        </w:rPr>
        <w:t>
      3. Исполнительный документ, по которому возбуждено исполнительное производство, находится в материалах исполнительного производства. Судебный исполнитель направляет для исполнения постановление о возбуждении исполнительного производства с приложением копии указанного исполнительного документа.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Постановление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Решения по вопросам исполнительного производства, принимаемые судебным исполнителем со дня предъявления исполнительного документа к исполнению, оформляются постановлениями.
</w:t>
      </w:r>
      <w:r>
        <w:br/>
      </w:r>
      <w:r>
        <w:rPr>
          <w:rFonts w:ascii="Times New Roman"/>
          <w:b w:val="false"/>
          <w:i w:val="false"/>
          <w:color w:val="000000"/>
          <w:sz w:val="28"/>
        </w:rPr>
        <w:t>
      2. В постановлении судебного исполнителя должны быть указаны:
</w:t>
      </w:r>
      <w:r>
        <w:br/>
      </w:r>
      <w:r>
        <w:rPr>
          <w:rFonts w:ascii="Times New Roman"/>
          <w:b w:val="false"/>
          <w:i w:val="false"/>
          <w:color w:val="000000"/>
          <w:sz w:val="28"/>
        </w:rPr>
        <w:t>
      1) наименование территориального отдела государственных судебных исполнителей или территория деятельности частного судебного исполнителя и их адрес;
</w:t>
      </w:r>
      <w:r>
        <w:br/>
      </w:r>
      <w:r>
        <w:rPr>
          <w:rFonts w:ascii="Times New Roman"/>
          <w:b w:val="false"/>
          <w:i w:val="false"/>
          <w:color w:val="000000"/>
          <w:sz w:val="28"/>
        </w:rPr>
        <w:t>
      2) дата вынесения постановления;
</w:t>
      </w:r>
      <w:r>
        <w:br/>
      </w:r>
      <w:r>
        <w:rPr>
          <w:rFonts w:ascii="Times New Roman"/>
          <w:b w:val="false"/>
          <w:i w:val="false"/>
          <w:color w:val="000000"/>
          <w:sz w:val="28"/>
        </w:rPr>
        <w:t>
      3) должность, фамилия и инициалы лица, вынесшего постановление;
</w:t>
      </w:r>
      <w:r>
        <w:br/>
      </w:r>
      <w:r>
        <w:rPr>
          <w:rFonts w:ascii="Times New Roman"/>
          <w:b w:val="false"/>
          <w:i w:val="false"/>
          <w:color w:val="000000"/>
          <w:sz w:val="28"/>
        </w:rPr>
        <w:t>
      4) наименование и номер исполнительного производства, по которому выносится постановление;
</w:t>
      </w:r>
      <w:r>
        <w:br/>
      </w:r>
      <w:r>
        <w:rPr>
          <w:rFonts w:ascii="Times New Roman"/>
          <w:b w:val="false"/>
          <w:i w:val="false"/>
          <w:color w:val="000000"/>
          <w:sz w:val="28"/>
        </w:rPr>
        <w:t>
      5) вопрос, по которому выносится постановление;
</w:t>
      </w:r>
      <w:r>
        <w:br/>
      </w:r>
      <w:r>
        <w:rPr>
          <w:rFonts w:ascii="Times New Roman"/>
          <w:b w:val="false"/>
          <w:i w:val="false"/>
          <w:color w:val="000000"/>
          <w:sz w:val="28"/>
        </w:rPr>
        <w:t>
      6) основания принимаемого решения со ссылкой на законы и иные нормативные правовые акты;
</w:t>
      </w:r>
      <w:r>
        <w:br/>
      </w:r>
      <w:r>
        <w:rPr>
          <w:rFonts w:ascii="Times New Roman"/>
          <w:b w:val="false"/>
          <w:i w:val="false"/>
          <w:color w:val="000000"/>
          <w:sz w:val="28"/>
        </w:rPr>
        <w:t>
      7) решение, принятое по рассматриваемому вопросу;
</w:t>
      </w:r>
      <w:r>
        <w:br/>
      </w:r>
      <w:r>
        <w:rPr>
          <w:rFonts w:ascii="Times New Roman"/>
          <w:b w:val="false"/>
          <w:i w:val="false"/>
          <w:color w:val="000000"/>
          <w:sz w:val="28"/>
        </w:rPr>
        <w:t>
      8) порядок обжалования постановления.
</w:t>
      </w:r>
      <w:r>
        <w:br/>
      </w:r>
      <w:r>
        <w:rPr>
          <w:rFonts w:ascii="Times New Roman"/>
          <w:b w:val="false"/>
          <w:i w:val="false"/>
          <w:color w:val="000000"/>
          <w:sz w:val="28"/>
        </w:rPr>
        <w:t>
      3. Судебный исполнитель вправе по своей инициативе или по заявлению лиц, участвующих в исполнительном производстве, исправить допущенные им в постановлении описки или явные арифметические ошибки. Указанные исправления вносятся постановлением о внесении изменений в ранее вынесенное постановление.
</w:t>
      </w:r>
      <w:r>
        <w:br/>
      </w:r>
      <w:r>
        <w:rPr>
          <w:rFonts w:ascii="Times New Roman"/>
          <w:b w:val="false"/>
          <w:i w:val="false"/>
          <w:color w:val="000000"/>
          <w:sz w:val="28"/>
        </w:rPr>
        <w:t>
      Отмена постановления государственного судебного исполнителя производится соответствующим постановлением руководителя территориального отдела.
</w:t>
      </w:r>
      <w:r>
        <w:br/>
      </w:r>
      <w:r>
        <w:rPr>
          <w:rFonts w:ascii="Times New Roman"/>
          <w:b w:val="false"/>
          <w:i w:val="false"/>
          <w:color w:val="000000"/>
          <w:sz w:val="28"/>
        </w:rPr>
        <w:t>
      Отмена постановления частного судебного исполнителя производится самим частным судебным исполнителем.
</w:t>
      </w:r>
      <w:r>
        <w:br/>
      </w:r>
      <w:r>
        <w:rPr>
          <w:rFonts w:ascii="Times New Roman"/>
          <w:b w:val="false"/>
          <w:i w:val="false"/>
          <w:color w:val="000000"/>
          <w:sz w:val="28"/>
        </w:rPr>
        <w:t>
      4. Постановление судебного исполнителя подлежит исполнению в срок, указанный в постановлении, и может быть обжаловано в суде в соответствии с гражданским процессуальным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Сроки в исполнительном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Сроки предъявления исполнительных документов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Исполнительные документы могут быть предъявлены к принудительному исполнению в следующие сроки:
</w:t>
      </w:r>
      <w:r>
        <w:br/>
      </w:r>
      <w:r>
        <w:rPr>
          <w:rFonts w:ascii="Times New Roman"/>
          <w:b w:val="false"/>
          <w:i w:val="false"/>
          <w:color w:val="000000"/>
          <w:sz w:val="28"/>
        </w:rPr>
        <w:t>
      1) судебные приказы и исполнительные листы, выдаваемые на основании судебных актов, - в течение трех лет;
</w:t>
      </w:r>
      <w:r>
        <w:br/>
      </w:r>
      <w:r>
        <w:rPr>
          <w:rFonts w:ascii="Times New Roman"/>
          <w:b w:val="false"/>
          <w:i w:val="false"/>
          <w:color w:val="000000"/>
          <w:sz w:val="28"/>
        </w:rPr>
        <w:t>
      2) исполнительные листы, выдаваемые на основании определения суда о принудительном исполнении решений третейских судов или арбитражей, - в течение трех лет;
</w:t>
      </w:r>
      <w:r>
        <w:br/>
      </w:r>
      <w:r>
        <w:rPr>
          <w:rFonts w:ascii="Times New Roman"/>
          <w:b w:val="false"/>
          <w:i w:val="false"/>
          <w:color w:val="000000"/>
          <w:sz w:val="28"/>
        </w:rPr>
        <w:t>
      3) постановления судов, вынесенные по делу об административном правонарушении, - в течение одного года, если законом не установлены иные сроки;
</w:t>
      </w:r>
      <w:r>
        <w:br/>
      </w:r>
      <w:r>
        <w:rPr>
          <w:rFonts w:ascii="Times New Roman"/>
          <w:b w:val="false"/>
          <w:i w:val="false"/>
          <w:color w:val="000000"/>
          <w:sz w:val="28"/>
        </w:rPr>
        <w:t>
      4) постановления органа (должностного лица), уполномоченного рассматривать дела об административных правонарушениях, - в течение одного года;
</w:t>
      </w:r>
      <w:r>
        <w:br/>
      </w:r>
      <w:r>
        <w:rPr>
          <w:rFonts w:ascii="Times New Roman"/>
          <w:b w:val="false"/>
          <w:i w:val="false"/>
          <w:color w:val="000000"/>
          <w:sz w:val="28"/>
        </w:rPr>
        <w:t>
      5) постановления прокурора - в течение трех месяцев.
</w:t>
      </w:r>
      <w:r>
        <w:br/>
      </w:r>
      <w:r>
        <w:rPr>
          <w:rFonts w:ascii="Times New Roman"/>
          <w:b w:val="false"/>
          <w:i w:val="false"/>
          <w:color w:val="000000"/>
          <w:sz w:val="28"/>
        </w:rPr>
        <w:t>
      2. Указанные сроки исчисляются:
</w:t>
      </w:r>
      <w:r>
        <w:br/>
      </w:r>
      <w:r>
        <w:rPr>
          <w:rFonts w:ascii="Times New Roman"/>
          <w:b w:val="false"/>
          <w:i w:val="false"/>
          <w:color w:val="000000"/>
          <w:sz w:val="28"/>
        </w:rPr>
        <w:t>
      1) при исполнении исполнительных листов, выданных на основании судебных актов в части имущественных взысканий, - со дня, следующего после вступления судебного акта в законную силу либо окончания срока, установленного при отсрочке или рассрочке исполнения судебного акта, а в случаях, когда судебный акт подлежит немедленному исполнению, - со дня, следующего после его вынесения;
</w:t>
      </w:r>
      <w:r>
        <w:br/>
      </w:r>
      <w:r>
        <w:rPr>
          <w:rFonts w:ascii="Times New Roman"/>
          <w:b w:val="false"/>
          <w:i w:val="false"/>
          <w:color w:val="000000"/>
          <w:sz w:val="28"/>
        </w:rPr>
        <w:t>
      2) при исполнении исполнительных листов, выданных на основании определения суда о принудительном исполнении решений третейских судов или арбитражей, - со дня, следующего после вступления решения в силу;
</w:t>
      </w:r>
      <w:r>
        <w:br/>
      </w:r>
      <w:r>
        <w:rPr>
          <w:rFonts w:ascii="Times New Roman"/>
          <w:b w:val="false"/>
          <w:i w:val="false"/>
          <w:color w:val="000000"/>
          <w:sz w:val="28"/>
        </w:rPr>
        <w:t>
      3) при исполнении постановлений судов, вынесенных по делу об административном правонарушении, - со дня вынесения постановления;
</w:t>
      </w:r>
      <w:r>
        <w:br/>
      </w:r>
      <w:r>
        <w:rPr>
          <w:rFonts w:ascii="Times New Roman"/>
          <w:b w:val="false"/>
          <w:i w:val="false"/>
          <w:color w:val="000000"/>
          <w:sz w:val="28"/>
        </w:rPr>
        <w:t>
      4) при исполнении постановления органа (должностного лица), уполномоченного рассматривать дела об административных правонарушениях, - со дня, следующего после принятия решения о принудительном исполнении;
</w:t>
      </w:r>
      <w:r>
        <w:br/>
      </w:r>
      <w:r>
        <w:rPr>
          <w:rFonts w:ascii="Times New Roman"/>
          <w:b w:val="false"/>
          <w:i w:val="false"/>
          <w:color w:val="000000"/>
          <w:sz w:val="28"/>
        </w:rPr>
        <w:t>
      5) по всем остальным исполнительным документам - со дня, следующего после их выдачи.
</w:t>
      </w:r>
      <w:r>
        <w:br/>
      </w:r>
      <w:r>
        <w:rPr>
          <w:rFonts w:ascii="Times New Roman"/>
          <w:b w:val="false"/>
          <w:i w:val="false"/>
          <w:color w:val="000000"/>
          <w:sz w:val="28"/>
        </w:rPr>
        <w:t>
      3. Решения о взыскании периодических платежей (по делам о взыскании алиментов, о возмещении вреда, причиненного увечьем или иным повреждением здоровья и другим) исполнительные документы сохраняют силу на все время, на которое присуждены платежи. В этих случаях сроки исчисляются для каждого платежа в отдельности.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Перерыв срока при предъявлении исполнительного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Срок для предъявления исполнительного документа к исполнению прерывается:
</w:t>
      </w:r>
      <w:r>
        <w:br/>
      </w:r>
      <w:r>
        <w:rPr>
          <w:rFonts w:ascii="Times New Roman"/>
          <w:b w:val="false"/>
          <w:i w:val="false"/>
          <w:color w:val="000000"/>
          <w:sz w:val="28"/>
        </w:rPr>
        <w:t>
      1) предъявлением исполнительного документа к исполнению;
</w:t>
      </w:r>
      <w:r>
        <w:br/>
      </w:r>
      <w:r>
        <w:rPr>
          <w:rFonts w:ascii="Times New Roman"/>
          <w:b w:val="false"/>
          <w:i w:val="false"/>
          <w:color w:val="000000"/>
          <w:sz w:val="28"/>
        </w:rPr>
        <w:t>
      2) частичным исполнением исполнительного документа должником;
</w:t>
      </w:r>
      <w:r>
        <w:br/>
      </w:r>
      <w:r>
        <w:rPr>
          <w:rFonts w:ascii="Times New Roman"/>
          <w:b w:val="false"/>
          <w:i w:val="false"/>
          <w:color w:val="000000"/>
          <w:sz w:val="28"/>
        </w:rPr>
        <w:t>
      3) на период розыска должника.
</w:t>
      </w:r>
      <w:r>
        <w:br/>
      </w:r>
      <w:r>
        <w:rPr>
          <w:rFonts w:ascii="Times New Roman"/>
          <w:b w:val="false"/>
          <w:i w:val="false"/>
          <w:color w:val="000000"/>
          <w:sz w:val="28"/>
        </w:rPr>
        <w:t>
      2. После перерыва течение срока начинается вновь, при этом истекшее до перерыва время не засчитывается в новый срок.
</w:t>
      </w:r>
      <w:r>
        <w:br/>
      </w:r>
      <w:r>
        <w:rPr>
          <w:rFonts w:ascii="Times New Roman"/>
          <w:b w:val="false"/>
          <w:i w:val="false"/>
          <w:color w:val="000000"/>
          <w:sz w:val="28"/>
        </w:rPr>
        <w:t>
      3. Новый срок после перерыва исчисляется со дня, когда исполнительный документ, по которому полностью или частично не было произведено взыскание, был возвращен взыскателю, либо со дня установления взыскателем места нахождения должника или извещения взыскателя об установлении места нахождения должника.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Восстановление пропущенного срока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предъявления исполнительного документа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Взыскатель, пропустивший срок для предъявления к исполнению исполнительного документа, вправе обратиться в суд, вынесший судебный акт, или в суд по месту исполнения с заявлением о восстановлении пропущенного срока.
</w:t>
      </w:r>
      <w:r>
        <w:br/>
      </w:r>
      <w:r>
        <w:rPr>
          <w:rFonts w:ascii="Times New Roman"/>
          <w:b w:val="false"/>
          <w:i w:val="false"/>
          <w:color w:val="000000"/>
          <w:sz w:val="28"/>
        </w:rPr>
        <w:t>
      2. В случае признания судом причин пропуска срока для предъявления к исполнению исполнительного листа уважительными срок может быть восстановлен.
</w:t>
      </w:r>
      <w:r>
        <w:br/>
      </w:r>
      <w:r>
        <w:rPr>
          <w:rFonts w:ascii="Times New Roman"/>
          <w:b w:val="false"/>
          <w:i w:val="false"/>
          <w:color w:val="000000"/>
          <w:sz w:val="28"/>
        </w:rPr>
        <w:t>
      3. По остальным исполнительным документам пропущенные сроки восстановлению не подлежат.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Участники исполнительного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Состав участников исполнительного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Участниками исполнительного производства признаются:
</w:t>
      </w:r>
      <w:r>
        <w:br/>
      </w:r>
      <w:r>
        <w:rPr>
          <w:rFonts w:ascii="Times New Roman"/>
          <w:b w:val="false"/>
          <w:i w:val="false"/>
          <w:color w:val="000000"/>
          <w:sz w:val="28"/>
        </w:rPr>
        <w:t>
      1) стороны исполнительного производства (взыскатель и должник);
</w:t>
      </w:r>
      <w:r>
        <w:br/>
      </w:r>
      <w:r>
        <w:rPr>
          <w:rFonts w:ascii="Times New Roman"/>
          <w:b w:val="false"/>
          <w:i w:val="false"/>
          <w:color w:val="000000"/>
          <w:sz w:val="28"/>
        </w:rPr>
        <w:t>
      2) представители сторон исполнительного производства;
</w:t>
      </w:r>
      <w:r>
        <w:br/>
      </w:r>
      <w:r>
        <w:rPr>
          <w:rFonts w:ascii="Times New Roman"/>
          <w:b w:val="false"/>
          <w:i w:val="false"/>
          <w:color w:val="000000"/>
          <w:sz w:val="28"/>
        </w:rPr>
        <w:t>
      3) судебный пристав;
</w:t>
      </w:r>
      <w:r>
        <w:br/>
      </w:r>
      <w:r>
        <w:rPr>
          <w:rFonts w:ascii="Times New Roman"/>
          <w:b w:val="false"/>
          <w:i w:val="false"/>
          <w:color w:val="000000"/>
          <w:sz w:val="28"/>
        </w:rPr>
        <w:t>
      4) иные лица, содействующие исполнению требований, содержащихся в исполнительном документе (сотрудники и подразделения органов внутренних дел, переводчик, понятые, специалист, лицо, которому судебным исполнителем передано под охрану или на хранение арестованное имущество, и другие).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Стороны исполнительного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Сторонами исполнительного производства являются взыскатель и должник.
</w:t>
      </w:r>
      <w:r>
        <w:br/>
      </w:r>
      <w:r>
        <w:rPr>
          <w:rFonts w:ascii="Times New Roman"/>
          <w:b w:val="false"/>
          <w:i w:val="false"/>
          <w:color w:val="000000"/>
          <w:sz w:val="28"/>
        </w:rPr>
        <w:t>
      2. Взыскателем является физическое или юридическое лицо, в пользу или в интересах которого выдан исполнительный документ.
</w:t>
      </w:r>
      <w:r>
        <w:br/>
      </w:r>
      <w:r>
        <w:rPr>
          <w:rFonts w:ascii="Times New Roman"/>
          <w:b w:val="false"/>
          <w:i w:val="false"/>
          <w:color w:val="000000"/>
          <w:sz w:val="28"/>
        </w:rPr>
        <w:t>
      3. Должником является физическое или юридическое лицо, обязанное выполнить требования, предусмотренные исполнительным документом.
</w:t>
      </w:r>
      <w:r>
        <w:br/>
      </w:r>
      <w:r>
        <w:rPr>
          <w:rFonts w:ascii="Times New Roman"/>
          <w:b w:val="false"/>
          <w:i w:val="false"/>
          <w:color w:val="000000"/>
          <w:sz w:val="28"/>
        </w:rPr>
        <w:t>
      4. В исполнительном производстве могут участвовать несколько взыскателей или должников (соучастников). Каждый из них участвует в исполнительном производстве самостоятельно. Соучастник может поручить представлять свои интересы в исполнительном производстве другому соучастнику с его согласия, за исключением случаев, когда по исполнительному документу на должника возложены обязанности, которые он может совершить только сам (личные обязанности).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Права и обязанности сторон исполнительного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исполнительного производства имеют право знакомиться с материалами исполнительного производства, делать из них выписки, снимать копии, представлять дополнительные материалы, заявлять ходатайства, участвовать в совершении исполнительных действий, давать устные и письменные объяснения в процессе исполнительных действий, высказывать свои доводы и соображения по всем вопросам, возникающим в ходе исполнительного производства, возражать против доводов и ходатайств других лиц, участвующих в исполнительном производстве, заявлять отводы, обжаловать действия или решения судебного исполнителя по вопросам исполнительного производства.
</w:t>
      </w:r>
      <w:r>
        <w:br/>
      </w:r>
      <w:r>
        <w:rPr>
          <w:rFonts w:ascii="Times New Roman"/>
          <w:b w:val="false"/>
          <w:i w:val="false"/>
          <w:color w:val="000000"/>
          <w:sz w:val="28"/>
        </w:rPr>
        <w:t>
      2. Стороны исполнительного производства обязаны добросовестно пользоваться всеми предоставленными им правами, а также выполнять требования законодательства об исполнительном производстве.
</w:t>
      </w:r>
      <w:r>
        <w:br/>
      </w:r>
      <w:r>
        <w:rPr>
          <w:rFonts w:ascii="Times New Roman"/>
          <w:b w:val="false"/>
          <w:i w:val="false"/>
          <w:color w:val="000000"/>
          <w:sz w:val="28"/>
        </w:rPr>
        <w:t>
      Должник обязан сообщать судебному исполнителю об изменении места работы и проживания в период исполнительного производства, а также о появлении новых источников доходов.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Правопреемство в исполнительном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выбытия должника (смерти гражданина, реорганизации юридического лица, уступки требования, перевода долга) судебный исполнитель вправе направить представление в суд, вынесший решение, с предложением о вынесении определения о замене должника на его правопреемника. Для правопреемника все действия, совершенные до его вступления в исполнительное производство, обязательны в той мере, в какой они были бы обязательны для должника.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Участие в исполнительном производстве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представителей сторон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Физические лица могут участвовать в исполнительном производстве самостоятельно или через представителей. Личное участие физического лица в исполнительном производстве не лишает его права иметь представителя. Если по исполнительному документу на должника возложены обязанности, которые он может исполнить только лично, то при их исполнении должник не вправе действовать через представителя.
</w:t>
      </w:r>
      <w:r>
        <w:br/>
      </w:r>
      <w:r>
        <w:rPr>
          <w:rFonts w:ascii="Times New Roman"/>
          <w:b w:val="false"/>
          <w:i w:val="false"/>
          <w:color w:val="000000"/>
          <w:sz w:val="28"/>
        </w:rPr>
        <w:t>
      2. Участие организаций в исполнительном производстве осуществляется через их органы, которые действуют в пределах полномочий, предоставленных им законами, иными нормативными правовыми актами и учредительными документами, либо через представителей указанных органов.
</w:t>
      </w:r>
      <w:r>
        <w:br/>
      </w:r>
      <w:r>
        <w:rPr>
          <w:rFonts w:ascii="Times New Roman"/>
          <w:b w:val="false"/>
          <w:i w:val="false"/>
          <w:color w:val="000000"/>
          <w:sz w:val="28"/>
        </w:rPr>
        <w:t>
      Лица, представляющие организацию, обязаны иметь документы, подтверждающие их должностное положение и полномочия.
</w:t>
      </w:r>
      <w:r>
        <w:br/>
      </w:r>
      <w:r>
        <w:rPr>
          <w:rFonts w:ascii="Times New Roman"/>
          <w:b w:val="false"/>
          <w:i w:val="false"/>
          <w:color w:val="000000"/>
          <w:sz w:val="28"/>
        </w:rPr>
        <w:t>
      3. Полномочия представителя удостоверяются доверенностью, выданной и оформленной в соответствии с гражданским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Полномочия представителя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Представитель в исполнительном производстве имеет право на совершение от имени представляемого всех действий, связанных с исполнительным производством.
</w:t>
      </w:r>
      <w:r>
        <w:br/>
      </w:r>
      <w:r>
        <w:rPr>
          <w:rFonts w:ascii="Times New Roman"/>
          <w:b w:val="false"/>
          <w:i w:val="false"/>
          <w:color w:val="000000"/>
          <w:sz w:val="28"/>
        </w:rPr>
        <w:t>
      2. В доверенности, выдаваемой представляемым, должны быть специально оговорены полномочия представителя на совершение следующих действий:
</w:t>
      </w:r>
      <w:r>
        <w:br/>
      </w:r>
      <w:r>
        <w:rPr>
          <w:rFonts w:ascii="Times New Roman"/>
          <w:b w:val="false"/>
          <w:i w:val="false"/>
          <w:color w:val="000000"/>
          <w:sz w:val="28"/>
        </w:rPr>
        <w:t>
      1) предъявление и отзыв исполнительного документа;
</w:t>
      </w:r>
      <w:r>
        <w:br/>
      </w:r>
      <w:r>
        <w:rPr>
          <w:rFonts w:ascii="Times New Roman"/>
          <w:b w:val="false"/>
          <w:i w:val="false"/>
          <w:color w:val="000000"/>
          <w:sz w:val="28"/>
        </w:rPr>
        <w:t>
      2) передачу полномочий другому лицу (передоверие);
</w:t>
      </w:r>
      <w:r>
        <w:br/>
      </w:r>
      <w:r>
        <w:rPr>
          <w:rFonts w:ascii="Times New Roman"/>
          <w:b w:val="false"/>
          <w:i w:val="false"/>
          <w:color w:val="000000"/>
          <w:sz w:val="28"/>
        </w:rPr>
        <w:t>
      3) обжалование действий судебного исполнителя;
</w:t>
      </w:r>
      <w:r>
        <w:br/>
      </w:r>
      <w:r>
        <w:rPr>
          <w:rFonts w:ascii="Times New Roman"/>
          <w:b w:val="false"/>
          <w:i w:val="false"/>
          <w:color w:val="000000"/>
          <w:sz w:val="28"/>
        </w:rPr>
        <w:t>
      4) получение присужденного имущества (в том числе денег);
</w:t>
      </w:r>
      <w:r>
        <w:br/>
      </w:r>
      <w:r>
        <w:rPr>
          <w:rFonts w:ascii="Times New Roman"/>
          <w:b w:val="false"/>
          <w:i w:val="false"/>
          <w:color w:val="000000"/>
          <w:sz w:val="28"/>
        </w:rPr>
        <w:t>
      5) заключение мирового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Лица, которые не могут быть представителями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Представителями в исполнительном производстве не могут быть лица, не достигшие восемнадцатилетнего возраста или состоящие под опекой или попечительством.
</w:t>
      </w:r>
      <w:r>
        <w:br/>
      </w:r>
      <w:r>
        <w:rPr>
          <w:rFonts w:ascii="Times New Roman"/>
          <w:b w:val="false"/>
          <w:i w:val="false"/>
          <w:color w:val="000000"/>
          <w:sz w:val="28"/>
        </w:rPr>
        <w:t>
      2. Судьи, следователи, прокуроры, депутаты представительных органов, работники органов исполнительного производства, канцелярий судов и аппарата Верховного суда Республики Казахстан не могут быть представителями в исполнительном производстве, кроме случаев участия их в исполнительном производстве в качестве уполномоченных соответствующих организаций или законных представителей. Лицо не может быть представителем, если по данному делу оказывает или ранее оказывало юридическую помощь лицам, интересы которых противоречат интересам представляемого, а также, если оно состоит в родственных отношениях с работником органа исполнительного производства.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Законные представители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Права и охраняемые законом интересы несовершеннолетних лиц, а также лиц, признанных судом недееспособными или ограниченно дееспособными, в исполнительном производстве защищают законные представители - их родители, усыновители, опекуны или попечители, которые представляют документы, удостоверяющие их полномочия.
</w:t>
      </w:r>
      <w:r>
        <w:br/>
      </w:r>
      <w:r>
        <w:rPr>
          <w:rFonts w:ascii="Times New Roman"/>
          <w:b w:val="false"/>
          <w:i w:val="false"/>
          <w:color w:val="000000"/>
          <w:sz w:val="28"/>
        </w:rPr>
        <w:t>
      Законные представители совершают от имени представляемых все действия, право на совершение которых принадлежит представляемым с ограничениями, предусмотренными законом.
</w:t>
      </w:r>
      <w:r>
        <w:br/>
      </w:r>
      <w:r>
        <w:rPr>
          <w:rFonts w:ascii="Times New Roman"/>
          <w:b w:val="false"/>
          <w:i w:val="false"/>
          <w:color w:val="000000"/>
          <w:sz w:val="28"/>
        </w:rPr>
        <w:t>
      2. По исполнительному производству, в котором участвует лицо, признанное судом безвестно отсутствующим, в качестве его представителя выступают лица, которым передано в управление имущество безвестно отсутствующего и которые назначены представителями в порядке, установленном гражданским законодательством Республики Казахстан.
</w:t>
      </w:r>
      <w:r>
        <w:br/>
      </w:r>
      <w:r>
        <w:rPr>
          <w:rFonts w:ascii="Times New Roman"/>
          <w:b w:val="false"/>
          <w:i w:val="false"/>
          <w:color w:val="000000"/>
          <w:sz w:val="28"/>
        </w:rPr>
        <w:t>
      3. По исполнительному производству, в котором должен участвовать наследник лица, умершего или объявленного в установленном порядке умершим, если наследство еще никем не принято, в качестве представителя наследника выступает исполнитель завещания или доверительный управляющий наследством.
</w:t>
      </w:r>
      <w:r>
        <w:br/>
      </w:r>
      <w:r>
        <w:rPr>
          <w:rFonts w:ascii="Times New Roman"/>
          <w:b w:val="false"/>
          <w:i w:val="false"/>
          <w:color w:val="000000"/>
          <w:sz w:val="28"/>
        </w:rPr>
        <w:t>
      4. Законные представители могут поручить участие в исполнительном производстве другому лицу, выбранному ими в качестве представителя.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Участие переводчика в исполнительном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совершении исполнительных действий участники исполнительного производства могут по собственной инициативе или по предложению судебного исполнителя пригласить переводчика. Переводчиком может быть любое совершеннолетнее дееспособное, не заинтересованное в деле лицо, владеющее языком, знание которого необходимо для совершения исполнительных действий.
</w:t>
      </w:r>
      <w:r>
        <w:br/>
      </w:r>
      <w:r>
        <w:rPr>
          <w:rFonts w:ascii="Times New Roman"/>
          <w:b w:val="false"/>
          <w:i w:val="false"/>
          <w:color w:val="000000"/>
          <w:sz w:val="28"/>
        </w:rPr>
        <w:t>
      2. Переводчик имеет право на вознаграждение за свой труд. Выплаченное ему вознаграждение относится к расходам по совершению исполнительных действий.
</w:t>
      </w:r>
      <w:r>
        <w:br/>
      </w:r>
      <w:r>
        <w:rPr>
          <w:rFonts w:ascii="Times New Roman"/>
          <w:b w:val="false"/>
          <w:i w:val="false"/>
          <w:color w:val="000000"/>
          <w:sz w:val="28"/>
        </w:rPr>
        <w:t>
      3. В случае заведомо неправильного перевода переводчик несет ответственность в соответствии с законодательными актами Республики Казахстан, о чем он предупреждается судебным исполнителем.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Участие понятых в исполнительном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Исполнительные действия могут совершаться в присутствии не менее двух понятых.
</w:t>
      </w:r>
      <w:r>
        <w:br/>
      </w:r>
      <w:r>
        <w:rPr>
          <w:rFonts w:ascii="Times New Roman"/>
          <w:b w:val="false"/>
          <w:i w:val="false"/>
          <w:color w:val="000000"/>
          <w:sz w:val="28"/>
        </w:rPr>
        <w:t>
      2. Присутствие понятых обязательно в следующих случаях:
</w:t>
      </w:r>
      <w:r>
        <w:br/>
      </w:r>
      <w:r>
        <w:rPr>
          <w:rFonts w:ascii="Times New Roman"/>
          <w:b w:val="false"/>
          <w:i w:val="false"/>
          <w:color w:val="000000"/>
          <w:sz w:val="28"/>
        </w:rPr>
        <w:t>
      1) по требованию взыскателя или должника;
</w:t>
      </w:r>
      <w:r>
        <w:br/>
      </w:r>
      <w:r>
        <w:rPr>
          <w:rFonts w:ascii="Times New Roman"/>
          <w:b w:val="false"/>
          <w:i w:val="false"/>
          <w:color w:val="000000"/>
          <w:sz w:val="28"/>
        </w:rPr>
        <w:t>
      2) при исполнении решения о вселении и выселении, действий, связанных с арестом, изъятием и передачей имущества должника, вскрытием его жилища, помещений и хранилищ, производством осмотра, а также в иных случаях, предусмотренных законодательством Республики Казахстан.
</w:t>
      </w:r>
      <w:r>
        <w:br/>
      </w:r>
      <w:r>
        <w:rPr>
          <w:rFonts w:ascii="Times New Roman"/>
          <w:b w:val="false"/>
          <w:i w:val="false"/>
          <w:color w:val="000000"/>
          <w:sz w:val="28"/>
        </w:rPr>
        <w:t>
      Присутствие понятых в иных случаях возможно по инициативе судебного исполнителя.
</w:t>
      </w:r>
      <w:r>
        <w:br/>
      </w:r>
      <w:r>
        <w:rPr>
          <w:rFonts w:ascii="Times New Roman"/>
          <w:b w:val="false"/>
          <w:i w:val="false"/>
          <w:color w:val="000000"/>
          <w:sz w:val="28"/>
        </w:rPr>
        <w:t>
      3. В качестве понятых могут быть приглашены любые совершеннолетние, дееспособные граждане, не заинтересованные в исходе исполнительных действий.
</w:t>
      </w:r>
      <w:r>
        <w:br/>
      </w:r>
      <w:r>
        <w:rPr>
          <w:rFonts w:ascii="Times New Roman"/>
          <w:b w:val="false"/>
          <w:i w:val="false"/>
          <w:color w:val="000000"/>
          <w:sz w:val="28"/>
        </w:rPr>
        <w:t>
      4. Перед началом исполнительных действий, в которых участвуют понятые, судебный исполнитель разъясняет порядок участия понятого в исполнительном действии.
</w:t>
      </w:r>
      <w:r>
        <w:br/>
      </w:r>
      <w:r>
        <w:rPr>
          <w:rFonts w:ascii="Times New Roman"/>
          <w:b w:val="false"/>
          <w:i w:val="false"/>
          <w:color w:val="000000"/>
          <w:sz w:val="28"/>
        </w:rPr>
        <w:t>
      5. Понятой вправе знать, для производства каких исполнительных действий он приглашается, на основании какого исполнительного документа они совершаются. Понятой вправе делать замечания по поводу произведенных действий. Замечания понятого подлежат занесению в акт соответствующего исполнительного действия.
</w:t>
      </w:r>
      <w:r>
        <w:br/>
      </w:r>
      <w:r>
        <w:rPr>
          <w:rFonts w:ascii="Times New Roman"/>
          <w:b w:val="false"/>
          <w:i w:val="false"/>
          <w:color w:val="000000"/>
          <w:sz w:val="28"/>
        </w:rPr>
        <w:t>
      6. Понятой удостоверяет факт, содержание и результаты исполнительных действий, при производстве которых он присутствовал.
</w:t>
      </w:r>
      <w:r>
        <w:br/>
      </w:r>
      <w:r>
        <w:rPr>
          <w:rFonts w:ascii="Times New Roman"/>
          <w:b w:val="false"/>
          <w:i w:val="false"/>
          <w:color w:val="000000"/>
          <w:sz w:val="28"/>
        </w:rPr>
        <w:t>
      7. Понятой имеет право на компенсацию расходов, понесенных им в связи с исполнением обязанностей понятого, а также на возмещение недополученной заработной платы или денежную компенсацию в связи с потерей времени.
</w:t>
      </w:r>
      <w:r>
        <w:br/>
      </w:r>
      <w:r>
        <w:rPr>
          <w:rFonts w:ascii="Times New Roman"/>
          <w:b w:val="false"/>
          <w:i w:val="false"/>
          <w:color w:val="000000"/>
          <w:sz w:val="28"/>
        </w:rPr>
        <w:t>
      8. Денежные суммы, выплачиваемые понятым, относятся к расходам по совершению исполнительных действий.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Участие специалиста в исполнительном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разъяснения возникающих при совершении исполнительных действий вопросов, требующих специальных знаний, а также для производства оценки, продажи, транспортировки, хранения арестованного имущества судебный исполнитель может по ходатайству сторон исполнительного производства или по собственной инициативе назначить специалиста. При необходимости может быть назначено несколько специалистов. Судебный исполнитель выносит об этом постановление.
</w:t>
      </w:r>
      <w:r>
        <w:br/>
      </w:r>
      <w:r>
        <w:rPr>
          <w:rFonts w:ascii="Times New Roman"/>
          <w:b w:val="false"/>
          <w:i w:val="false"/>
          <w:color w:val="000000"/>
          <w:sz w:val="28"/>
        </w:rPr>
        <w:t>
      2. В качестве специалиста может быть назначено не заинтересованное в деле лицо, обладающее специальными знаниями, необходимыми для дачи заключения или производства необходимых действий.
</w:t>
      </w:r>
      <w:r>
        <w:br/>
      </w:r>
      <w:r>
        <w:rPr>
          <w:rFonts w:ascii="Times New Roman"/>
          <w:b w:val="false"/>
          <w:i w:val="false"/>
          <w:color w:val="000000"/>
          <w:sz w:val="28"/>
        </w:rPr>
        <w:t>
      3. Специалисты имеют право на вознаграждение за выполнение работы, проводимой в связи с совершением исполнительных действий. Это вознаграждение и другие затраты на привлечение специалистов относятся к расходам по совершению исполнительных действий.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Взаимодействие судебных исполнителей с органами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внутренних дел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Сотрудники органов внутренних дел в пределах предоставленных им законом полномочий оказывают содействие судебным исполнителям в ходе исполнительного производства при возникновении угрозы жизни или здоровью судебного исполнителя, а также могут привлекаться для обеспечения правопорядка на месте совершения исполнительных действий.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Совершение исполнительных действий в отношении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иностранцев, лиц без гражданства и иностранных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юридических лиц. Исполнение судебных и иных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документов иностранных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Исполнение судебных актов и актов иных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отношении иностранцев, лиц без гражданства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иностранных организаций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Исполнение судебных актов и актов иных органов в отношении иностранцев, лиц без гражданства и иностранных организаций производится в соответствии с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Исполнение решений международных и иностранных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судов и арбитражей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исполнения в Республике Казахстан решений международных и иностранных судов, а также арбитражей определяется соответствующими международными договорами, ратифицированными Республикой Казахстан и настоящим Законом.
</w:t>
      </w:r>
      <w:r>
        <w:br/>
      </w:r>
      <w:r>
        <w:rPr>
          <w:rFonts w:ascii="Times New Roman"/>
          <w:b w:val="false"/>
          <w:i w:val="false"/>
          <w:color w:val="000000"/>
          <w:sz w:val="28"/>
        </w:rPr>
        <w:t>
      Исполнительный лист, выданный на основании решения иностранного суда, судом Республики Казахстан может быть предъявлен к принудительному исполнению в течение трех лет с момента вступления решения в законную силу. Если международным договором, ратифицированным Республикой Казахстан, установлены иные правила, чем те, что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Извещения и вызовы в исполнительном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Извещения и вызовы в исполнительном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Участники исполнительного производства извещаются об исполнительных действиях и о мерах принудительного исполнения или вызываются к судебному исполнителю либо на место совершения исполнительных действий повесткой, направляемой заказным письмом с уведомлением о вручении, телефонограммой, телеграммой, посредством коротких текстовых сообщений по каналам сотовой связи или электронной почты в случае заявленного об этом ходатайства, а также с использованием иных средств связи, обеспечивающих фиксирование извещения или вызова.
</w:t>
      </w:r>
      <w:r>
        <w:br/>
      </w:r>
      <w:r>
        <w:rPr>
          <w:rFonts w:ascii="Times New Roman"/>
          <w:b w:val="false"/>
          <w:i w:val="false"/>
          <w:color w:val="000000"/>
          <w:sz w:val="28"/>
        </w:rPr>
        <w:t>
      2. В случаях, когда исполнительный документ подлежит немедленному исполнению, а также при наложении ареста на имущество и принятии иных обеспечительных мер судебный исполнитель вправе совершать исполнительные действия и применять меры принудительного исполнения без предварительного уведомления об этом участников исполнительного производства.
</w:t>
      </w:r>
      <w:r>
        <w:br/>
      </w:r>
      <w:r>
        <w:rPr>
          <w:rFonts w:ascii="Times New Roman"/>
          <w:b w:val="false"/>
          <w:i w:val="false"/>
          <w:color w:val="000000"/>
          <w:sz w:val="28"/>
        </w:rPr>
        <w:t>
      3. Извещение, адресованное участнику исполнительного производства, направляется по адресу, указанному в исполнительном документе, если участник исполнительного производства или его представитель не указали иной адрес. Извещение может быть направлено по месту работы участника исполнительного производства.
</w:t>
      </w:r>
      <w:r>
        <w:br/>
      </w:r>
      <w:r>
        <w:rPr>
          <w:rFonts w:ascii="Times New Roman"/>
          <w:b w:val="false"/>
          <w:i w:val="false"/>
          <w:color w:val="000000"/>
          <w:sz w:val="28"/>
        </w:rPr>
        <w:t>
      4. Извещение, адресованное организации, направляется по ее юридическому адресу или по юридическому адресу ее представительства или филиала. Извещение может направляться по адресу, указанному организацией судебному исполнителю в письменной форме.
</w:t>
      </w:r>
      <w:r>
        <w:br/>
      </w:r>
      <w:r>
        <w:rPr>
          <w:rFonts w:ascii="Times New Roman"/>
          <w:b w:val="false"/>
          <w:i w:val="false"/>
          <w:color w:val="000000"/>
          <w:sz w:val="28"/>
        </w:rPr>
        <w:t>
      5. Лица, уклоняющиеся от явки к судебному исполнителю, могут подвергаться приводу на основании постановления судебного исполнителя.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Содержание повестки, иного извещения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повестке, ином извещении должны содержаться:
</w:t>
      </w:r>
      <w:r>
        <w:br/>
      </w:r>
      <w:r>
        <w:rPr>
          <w:rFonts w:ascii="Times New Roman"/>
          <w:b w:val="false"/>
          <w:i w:val="false"/>
          <w:color w:val="000000"/>
          <w:sz w:val="28"/>
        </w:rPr>
        <w:t>
      1) наименование и адрес территориального отдела или конторы частного судебного исполнителя;
</w:t>
      </w:r>
      <w:r>
        <w:br/>
      </w:r>
      <w:r>
        <w:rPr>
          <w:rFonts w:ascii="Times New Roman"/>
          <w:b w:val="false"/>
          <w:i w:val="false"/>
          <w:color w:val="000000"/>
          <w:sz w:val="28"/>
        </w:rPr>
        <w:t>
      2) наименование адресата;
</w:t>
      </w:r>
      <w:r>
        <w:br/>
      </w:r>
      <w:r>
        <w:rPr>
          <w:rFonts w:ascii="Times New Roman"/>
          <w:b w:val="false"/>
          <w:i w:val="false"/>
          <w:color w:val="000000"/>
          <w:sz w:val="28"/>
        </w:rPr>
        <w:t>
      3) указание, в качестве кого извещается или вызывается адресат;
</w:t>
      </w:r>
      <w:r>
        <w:br/>
      </w:r>
      <w:r>
        <w:rPr>
          <w:rFonts w:ascii="Times New Roman"/>
          <w:b w:val="false"/>
          <w:i w:val="false"/>
          <w:color w:val="000000"/>
          <w:sz w:val="28"/>
        </w:rPr>
        <w:t>
      4) наименование или номер исполнительного производства, по которому извещается или вызывается адресат;
</w:t>
      </w:r>
      <w:r>
        <w:br/>
      </w:r>
      <w:r>
        <w:rPr>
          <w:rFonts w:ascii="Times New Roman"/>
          <w:b w:val="false"/>
          <w:i w:val="false"/>
          <w:color w:val="000000"/>
          <w:sz w:val="28"/>
        </w:rPr>
        <w:t>
      5) дата, время и место совершения исполнительного действия или применения меры принудительного исполнения.
</w:t>
      </w:r>
      <w:r>
        <w:br/>
      </w:r>
      <w:r>
        <w:rPr>
          <w:rFonts w:ascii="Times New Roman"/>
          <w:b w:val="false"/>
          <w:i w:val="false"/>
          <w:color w:val="000000"/>
          <w:sz w:val="28"/>
        </w:rPr>
        <w:t>
      2. Если адресату вместе с повесткой, иным извещением направляется копия постановления судебного исполнителя, то сведения, предусмотренные подпунктами 4) и 5) пункта 1 настоящей статьи, в извещении могут не указываться.
</w:t>
      </w:r>
      <w:r>
        <w:br/>
      </w:r>
      <w:r>
        <w:rPr>
          <w:rFonts w:ascii="Times New Roman"/>
          <w:b w:val="false"/>
          <w:i w:val="false"/>
          <w:color w:val="000000"/>
          <w:sz w:val="28"/>
        </w:rPr>
        <w:t>
      3. В повестке или ином извещении указывается на последствия неявки адресата по вызову.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Доставка повестки, иного извещения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повестка, иное извещение доставляются по почте или лицом, которому судебный исполнитель поручил их доставить, то дата и время их доставления адресату фиксируются на документе, подлежащем возврату в территориальный отдел или контору частного судебного исполнителя.
</w:t>
      </w:r>
      <w:r>
        <w:br/>
      </w:r>
      <w:r>
        <w:rPr>
          <w:rFonts w:ascii="Times New Roman"/>
          <w:b w:val="false"/>
          <w:i w:val="false"/>
          <w:color w:val="000000"/>
          <w:sz w:val="28"/>
        </w:rPr>
        <w:t>
      2. Если повестка, иное извещение доставляются иным видом связи, то дата и время их доставления адресату фиксируются установленным способом.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Вручение повестки, иного извещения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Повестка, иное извещение, адресованные гражданину, вручаются ему лично под расписку на подлежащем возврату в территориальный отдел или контору частного судебного исполнителя уведомлении о вручении. Повестка, иное извещение, адресованные организации, вручаются работнику организации, который расписывается в получении повестки, иного извещения на уведомлении о вручении с указанием своих фамилии, инициалов и должности.
</w:t>
      </w:r>
      <w:r>
        <w:br/>
      </w:r>
      <w:r>
        <w:rPr>
          <w:rFonts w:ascii="Times New Roman"/>
          <w:b w:val="false"/>
          <w:i w:val="false"/>
          <w:color w:val="000000"/>
          <w:sz w:val="28"/>
        </w:rPr>
        <w:t>
      2. Если лицо, доставляющее повестку, иное извещение, не застанет вызываемого гражданина по месту его жительства, то повестка, иное извещение вручаются кому-либо из проживающих совместно с ним совершеннолетних членов семьи с их согласия. В этом случае адресат считается извещенным.
</w:t>
      </w:r>
      <w:r>
        <w:br/>
      </w:r>
      <w:r>
        <w:rPr>
          <w:rFonts w:ascii="Times New Roman"/>
          <w:b w:val="false"/>
          <w:i w:val="false"/>
          <w:color w:val="000000"/>
          <w:sz w:val="28"/>
        </w:rPr>
        <w:t>
      3. При отсутствии адресата лицо, доставляющее повестку, иное извещение, отмечает на уведомлении о вручении, куда выбыл адресат и когда ожидается его возвращение, или делает отметку об отсутствии таких сведений.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Перемена адреса во время 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Участники исполнительного производства обязаны сообщить судебному исполнителю о перемене своего адреса во время ведения исполнительного производства. При отсутствии такого сообщения повестка или иное извещение, вызов посылаются по последнему известному судебному исполнителю адресу и считаются доставленными, хотя бы адресат по этому адресу более не проживает или не находится.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Последствия отказа от принятия повестки, иного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извещения или неявки за их получением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отказе адресата принять повестку, иное извещение лицо, доставляющее их, делает соответствующую отметку на повестке или ином извещении, которые возвращаются в территориальный орган или контору частного судебного исполнителя.
</w:t>
      </w:r>
      <w:r>
        <w:br/>
      </w:r>
      <w:r>
        <w:rPr>
          <w:rFonts w:ascii="Times New Roman"/>
          <w:b w:val="false"/>
          <w:i w:val="false"/>
          <w:color w:val="000000"/>
          <w:sz w:val="28"/>
        </w:rPr>
        <w:t>
      2. Участники исполнительного производства, считаются извещенными, если:
</w:t>
      </w:r>
      <w:r>
        <w:br/>
      </w:r>
      <w:r>
        <w:rPr>
          <w:rFonts w:ascii="Times New Roman"/>
          <w:b w:val="false"/>
          <w:i w:val="false"/>
          <w:color w:val="000000"/>
          <w:sz w:val="28"/>
        </w:rPr>
        <w:t>
      1) адресат отказался от получения повестки, иного извещения;
</w:t>
      </w:r>
      <w:r>
        <w:br/>
      </w:r>
      <w:r>
        <w:rPr>
          <w:rFonts w:ascii="Times New Roman"/>
          <w:b w:val="false"/>
          <w:i w:val="false"/>
          <w:color w:val="000000"/>
          <w:sz w:val="28"/>
        </w:rPr>
        <w:t>
      2) несмотря на получение почтового извещения, адресат не явился за повесткой, иным извещением, направленными по его адресу.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Меры принудительного исполнения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Основания применения мер принудительного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Основанием для применения мер принудительного исполнения является исполнительный документ, принятый судебным исполнителем к своему производству в установленном настоящим Законом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Меры по обеспечению исполнения исполнительных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Судебный исполнитель обязан принять меры по обеспечению исполнения исполнительных документов.
</w:t>
      </w:r>
      <w:r>
        <w:br/>
      </w:r>
      <w:r>
        <w:rPr>
          <w:rFonts w:ascii="Times New Roman"/>
          <w:b w:val="false"/>
          <w:i w:val="false"/>
          <w:color w:val="000000"/>
          <w:sz w:val="28"/>
        </w:rPr>
        <w:t>
      2. Мерами по обеспечению исполнения исполнительных документов являются:
</w:t>
      </w:r>
      <w:r>
        <w:br/>
      </w:r>
      <w:r>
        <w:rPr>
          <w:rFonts w:ascii="Times New Roman"/>
          <w:b w:val="false"/>
          <w:i w:val="false"/>
          <w:color w:val="000000"/>
          <w:sz w:val="28"/>
        </w:rPr>
        <w:t>
      1) наложение ареста на имущество должника, включая деньги и ценные бумаги, находящиеся у него либо у иных физических или юридических лиц (в том числе банках и организациях, осуществляющих отдельные виды банковских операций, а также в страховых организациях);
</w:t>
      </w:r>
      <w:r>
        <w:br/>
      </w:r>
      <w:r>
        <w:rPr>
          <w:rFonts w:ascii="Times New Roman"/>
          <w:b w:val="false"/>
          <w:i w:val="false"/>
          <w:color w:val="000000"/>
          <w:sz w:val="28"/>
        </w:rPr>
        <w:t>
      2) изъятие имущества должника, находящегося у него либо у иных физических или юридических лиц;
</w:t>
      </w:r>
      <w:r>
        <w:br/>
      </w:r>
      <w:r>
        <w:rPr>
          <w:rFonts w:ascii="Times New Roman"/>
          <w:b w:val="false"/>
          <w:i w:val="false"/>
          <w:color w:val="000000"/>
          <w:sz w:val="28"/>
        </w:rPr>
        <w:t>
      3) запрещение должнику совершать определенные действия;
</w:t>
      </w:r>
      <w:r>
        <w:br/>
      </w:r>
      <w:r>
        <w:rPr>
          <w:rFonts w:ascii="Times New Roman"/>
          <w:b w:val="false"/>
          <w:i w:val="false"/>
          <w:color w:val="000000"/>
          <w:sz w:val="28"/>
        </w:rPr>
        <w:t>
      4) запрещение должнику пользоваться принадлежащим ему на праве собственности имуществом, в том числе деньгами, либо указание пользоваться им в пределах, установленных судебным исполнителем;
</w:t>
      </w:r>
      <w:r>
        <w:br/>
      </w:r>
      <w:r>
        <w:rPr>
          <w:rFonts w:ascii="Times New Roman"/>
          <w:b w:val="false"/>
          <w:i w:val="false"/>
          <w:color w:val="000000"/>
          <w:sz w:val="28"/>
        </w:rPr>
        <w:t>
      5) опечатывание имущества должника;
</w:t>
      </w:r>
      <w:r>
        <w:br/>
      </w:r>
      <w:r>
        <w:rPr>
          <w:rFonts w:ascii="Times New Roman"/>
          <w:b w:val="false"/>
          <w:i w:val="false"/>
          <w:color w:val="000000"/>
          <w:sz w:val="28"/>
        </w:rPr>
        <w:t>
      6) изъятие правоустанавливающих документов;
</w:t>
      </w:r>
      <w:r>
        <w:br/>
      </w:r>
      <w:r>
        <w:rPr>
          <w:rFonts w:ascii="Times New Roman"/>
          <w:b w:val="false"/>
          <w:i w:val="false"/>
          <w:color w:val="000000"/>
          <w:sz w:val="28"/>
        </w:rPr>
        <w:t>
      7) запрещение другим лицам передавать имущество, в том числе деньги, должнику или выполнять по отношению к нему иные обязательства.
</w:t>
      </w:r>
      <w:r>
        <w:br/>
      </w:r>
      <w:r>
        <w:rPr>
          <w:rFonts w:ascii="Times New Roman"/>
          <w:b w:val="false"/>
          <w:i w:val="false"/>
          <w:color w:val="000000"/>
          <w:sz w:val="28"/>
        </w:rPr>
        <w:t>
      3. В необходимых случаях может быть допущено несколько видов обеспечения исполнения.
</w:t>
      </w:r>
      <w:r>
        <w:br/>
      </w:r>
      <w:r>
        <w:rPr>
          <w:rFonts w:ascii="Times New Roman"/>
          <w:b w:val="false"/>
          <w:i w:val="false"/>
          <w:color w:val="000000"/>
          <w:sz w:val="28"/>
        </w:rPr>
        <w:t>
      4. Вопрос о замене одного вида обеспечения другим рассматривается судебным исполнителем по заявлению сторон исполнительного производства или по собственной инициативе. Рассмотрение вопроса о замене одного вида обеспечения другим не приостанавливает применение ранее установленных мер обеспечения.
</w:t>
      </w:r>
      <w:r>
        <w:br/>
      </w:r>
      <w:r>
        <w:rPr>
          <w:rFonts w:ascii="Times New Roman"/>
          <w:b w:val="false"/>
          <w:i w:val="false"/>
          <w:color w:val="000000"/>
          <w:sz w:val="28"/>
        </w:rPr>
        <w:t>
      5. Приостановление, отложение, отсрочка или рассрочка исполнительного производства не влекут отмены ранее установленных мер по обеспечению исполнения исполнительных документов.
</w:t>
      </w:r>
      <w:r>
        <w:br/>
      </w:r>
      <w:r>
        <w:rPr>
          <w:rFonts w:ascii="Times New Roman"/>
          <w:b w:val="false"/>
          <w:i w:val="false"/>
          <w:color w:val="000000"/>
          <w:sz w:val="28"/>
        </w:rPr>
        <w:t>
      6. Частный судебный исполнитель принимает меры по обеспечению исполнения исполнительных документов с санкции суда, получаемой в порядке, установленном гражданским процессуальным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Временные ограничения на выезд должника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неисполнении должником в установленный срок без уважительных причин требований, содержащихся в исполнительном документе, выданном на основании судебного акта или являющимся судебным актом:
</w:t>
      </w:r>
      <w:r>
        <w:br/>
      </w:r>
      <w:r>
        <w:rPr>
          <w:rFonts w:ascii="Times New Roman"/>
          <w:b w:val="false"/>
          <w:i w:val="false"/>
          <w:color w:val="000000"/>
          <w:sz w:val="28"/>
        </w:rPr>
        <w:t>
      1) государственный судебный исполнитель вправе по заявлению взыскателя или собственной инициативе вынести постановление о временном ограничении на выезд должника из Республики Казахстан.
</w:t>
      </w:r>
      <w:r>
        <w:br/>
      </w:r>
      <w:r>
        <w:rPr>
          <w:rFonts w:ascii="Times New Roman"/>
          <w:b w:val="false"/>
          <w:i w:val="false"/>
          <w:color w:val="000000"/>
          <w:sz w:val="28"/>
        </w:rPr>
        <w:t>
      Постановление государственного судебного исполнителя о временном ограничении на выезд должника из Республики Казахстан утверждается руководителем территориального отдела;
</w:t>
      </w:r>
      <w:r>
        <w:br/>
      </w:r>
      <w:r>
        <w:rPr>
          <w:rFonts w:ascii="Times New Roman"/>
          <w:b w:val="false"/>
          <w:i w:val="false"/>
          <w:color w:val="000000"/>
          <w:sz w:val="28"/>
        </w:rPr>
        <w:t>
      2) частный судебный исполнитель направляет представление в суд об установлении для должника временного ограничения на выезд из Республики Казахстан.
</w:t>
      </w:r>
      <w:r>
        <w:br/>
      </w:r>
      <w:r>
        <w:rPr>
          <w:rFonts w:ascii="Times New Roman"/>
          <w:b w:val="false"/>
          <w:i w:val="false"/>
          <w:color w:val="000000"/>
          <w:sz w:val="28"/>
        </w:rPr>
        <w:t>
      2. Копии указанного постановления направляются должнику и для исполнения в уполномоченные органы по управлению миграционными процессами и в органы пограничной службы Республики Казахстан.
</w:t>
      </w:r>
      <w:r>
        <w:br/>
      </w:r>
      <w:r>
        <w:rPr>
          <w:rFonts w:ascii="Times New Roman"/>
          <w:b w:val="false"/>
          <w:i w:val="false"/>
          <w:color w:val="000000"/>
          <w:sz w:val="28"/>
        </w:rPr>
        <w:t>
      3. Если исполнительный документ не является судебным актом и выдан не на основании судебного акта, то взыскатель или государственный судебный исполнитель вправе обратиться в суд с представлением об установлении для должника временного ограничения на выезд из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Декларирование имущества должником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Судебный исполнитель по истечении срока для добровольного исполнения обязан потребовать от должника декларировать имеющееся у него имущество, а также сообщить сведения об источниках доходов. Форма декларации утверждается уполномоченным органом.
</w:t>
      </w:r>
      <w:r>
        <w:br/>
      </w:r>
      <w:r>
        <w:rPr>
          <w:rFonts w:ascii="Times New Roman"/>
          <w:b w:val="false"/>
          <w:i w:val="false"/>
          <w:color w:val="000000"/>
          <w:sz w:val="28"/>
        </w:rPr>
        <w:t>
      2. В декларации должник обязан также указать основания и доказательства всех причитающихся ему имущественных требований.
</w:t>
      </w:r>
      <w:r>
        <w:br/>
      </w:r>
      <w:r>
        <w:rPr>
          <w:rFonts w:ascii="Times New Roman"/>
          <w:b w:val="false"/>
          <w:i w:val="false"/>
          <w:color w:val="000000"/>
          <w:sz w:val="28"/>
        </w:rPr>
        <w:t>
      3. Отказ от предоставления сведений, указанных в настоящей статье, либо предоставление заведомо ложных сведений, влечет размещение его данных в республиканском реестре должников по исполнительным производствам, а также является злостным неисполнением судебного акта.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Реестр должников по исполнительным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Уполномоченный орган ведет республиканский реестр должников по исполнительным производствам. Реестр размещается на официальном сайте уполномоченного органа.
</w:t>
      </w:r>
      <w:r>
        <w:br/>
      </w:r>
      <w:r>
        <w:rPr>
          <w:rFonts w:ascii="Times New Roman"/>
          <w:b w:val="false"/>
          <w:i w:val="false"/>
          <w:color w:val="000000"/>
          <w:sz w:val="28"/>
        </w:rPr>
        <w:t>
      Сведения для включения в реестр должников направляются судебными исполнителями в течение трех дней после истечения срока на добровольное исполнение исполнительного документа.
</w:t>
      </w:r>
      <w:r>
        <w:br/>
      </w:r>
      <w:r>
        <w:rPr>
          <w:rFonts w:ascii="Times New Roman"/>
          <w:b w:val="false"/>
          <w:i w:val="false"/>
          <w:color w:val="000000"/>
          <w:sz w:val="28"/>
        </w:rPr>
        <w:t>
      2. Указанные сведения включают в себя:
</w:t>
      </w:r>
      <w:r>
        <w:br/>
      </w:r>
      <w:r>
        <w:rPr>
          <w:rFonts w:ascii="Times New Roman"/>
          <w:b w:val="false"/>
          <w:i w:val="false"/>
          <w:color w:val="000000"/>
          <w:sz w:val="28"/>
        </w:rPr>
        <w:t>
      1) фамилию, имя, отчество должника либо наименование организации - должника;
</w:t>
      </w:r>
      <w:r>
        <w:br/>
      </w:r>
      <w:r>
        <w:rPr>
          <w:rFonts w:ascii="Times New Roman"/>
          <w:b w:val="false"/>
          <w:i w:val="false"/>
          <w:color w:val="000000"/>
          <w:sz w:val="28"/>
        </w:rPr>
        <w:t>
      2) орган, выдавший исполнительный документ, дату выдачи и содержание неисполненной обязанности должника;
</w:t>
      </w:r>
      <w:r>
        <w:br/>
      </w:r>
      <w:r>
        <w:rPr>
          <w:rFonts w:ascii="Times New Roman"/>
          <w:b w:val="false"/>
          <w:i w:val="false"/>
          <w:color w:val="000000"/>
          <w:sz w:val="28"/>
        </w:rPr>
        <w:t>
      3) фамилия, имя, отчество судебного исполнителя, направляющего указанные сведения, и территорию его деятельности.
</w:t>
      </w:r>
      <w:r>
        <w:br/>
      </w:r>
      <w:r>
        <w:rPr>
          <w:rFonts w:ascii="Times New Roman"/>
          <w:b w:val="false"/>
          <w:i w:val="false"/>
          <w:color w:val="000000"/>
          <w:sz w:val="28"/>
        </w:rPr>
        <w:t>
      3. После исполнения исполнительного документа в течение пяти дней после окончания исполнительного производства судебный исполнитель направляет в уполномоченный орган информацию об исполнении, которая является основанием для исключения лица, исполнившего исполнительный документ, из реестра должников по исполнительным производствам.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Порядок совершения исполнительных действий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2.1. Общие правила совершения исполнительных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Возбуждение и общие условия исполнительного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Принятие исполнительного документа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Судебный исполнитель
</w:t>
      </w:r>
      <w:r>
        <w:rPr>
          <w:rFonts w:ascii="Times New Roman"/>
          <w:b w:val="false"/>
          <w:i w:val="false"/>
          <w:color w:val="000000"/>
          <w:sz w:val="28"/>
        </w:rPr>
        <w:t>
 возбуждает исполнительное производство на основании исполнительного документа по заявлению взыскателя, если иное не установлено настоящим Законом и иными законодательными актами Республики Казахстан.
</w:t>
      </w:r>
      <w:r>
        <w:br/>
      </w:r>
      <w:r>
        <w:rPr>
          <w:rFonts w:ascii="Times New Roman"/>
          <w:b w:val="false"/>
          <w:i w:val="false"/>
          <w:color w:val="000000"/>
          <w:sz w:val="28"/>
        </w:rPr>
        <w:t>
      2. Заявление подписывается взыскателем либо его представителем. Представитель прилагает к заявлению доверенность или иной документ, удостоверяющий его полномочия. В заявлении может содержаться ходатайство о наложении ареста на имущество должника в целях обеспечения исполнения содержащихся в исполнительном документе требований, а также об установлении для должника ограничений, предусмотренных настоящим Законом.
</w:t>
      </w:r>
      <w:r>
        <w:br/>
      </w:r>
      <w:r>
        <w:rPr>
          <w:rFonts w:ascii="Times New Roman"/>
          <w:b w:val="false"/>
          <w:i w:val="false"/>
          <w:color w:val="000000"/>
          <w:sz w:val="28"/>
        </w:rPr>
        <w:t>
      3. Судебный исполнитель возбуждает исполнительное производство без заявления взыскателя в случаях когда суд, другой орган (должностное лицо) направляют исполнительный документ судебному исполнителю.
</w:t>
      </w:r>
      <w:r>
        <w:br/>
      </w:r>
      <w:r>
        <w:rPr>
          <w:rFonts w:ascii="Times New Roman"/>
          <w:b w:val="false"/>
          <w:i w:val="false"/>
          <w:color w:val="000000"/>
          <w:sz w:val="28"/>
        </w:rPr>
        <w:t>
      4. Судебный исполнитель после поступления к нему исполнительного документа, соответствующего установленным законом требованиям, не позднее трех суток возбуждает исполнительное производство, о чем выносит постановление.
</w:t>
      </w:r>
      <w:r>
        <w:br/>
      </w:r>
      <w:r>
        <w:rPr>
          <w:rFonts w:ascii="Times New Roman"/>
          <w:b w:val="false"/>
          <w:i w:val="false"/>
          <w:color w:val="000000"/>
          <w:sz w:val="28"/>
        </w:rPr>
        <w:t>
      Судебный исполнитель одновременно с возбуждением исполнительного производства направляет или вручает должнику предложение о необходимости в течение пяти дней со дня получения добровольно исполнить исполнительный документ (за исключением исполнительных документов, подлежащих немедленному исполнению) и предупреждает должника о принудительном исполнении указанных требований по истечении срока для добровольного исполнения с взысканием с него исполнительской санкции или оплаты деятельности частного судебного исполнителя и расходов по совершению исполнительных действий, предусмотренных настоящим Законом.
</w:t>
      </w:r>
      <w:r>
        <w:br/>
      </w:r>
      <w:r>
        <w:rPr>
          <w:rFonts w:ascii="Times New Roman"/>
          <w:b w:val="false"/>
          <w:i w:val="false"/>
          <w:color w:val="000000"/>
          <w:sz w:val="28"/>
        </w:rPr>
        <w:t>
      Одновременно с этим судебный исполнитель принимает меры по обеспечению исполнения исполнительных документов, предусмотренные настоящим Законом.
</w:t>
      </w:r>
      <w:r>
        <w:br/>
      </w:r>
      <w:r>
        <w:rPr>
          <w:rFonts w:ascii="Times New Roman"/>
          <w:b w:val="false"/>
          <w:i w:val="false"/>
          <w:color w:val="000000"/>
          <w:sz w:val="28"/>
        </w:rPr>
        <w:t>
      5. После возбуждения исполнительного производства любое исполнение обязанностей должника перед взыскателем должно происходить только через судебного исполнителя либо с его обязательным извещением.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Отказ в возбуждении исполнительного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Судебный исполнитель в трехдневный срок со дня поступления к нему исполнительного документа выносит постановление об отказе в возбуждении исполнительного производства, если:
</w:t>
      </w:r>
      <w:r>
        <w:br/>
      </w:r>
      <w:r>
        <w:rPr>
          <w:rFonts w:ascii="Times New Roman"/>
          <w:b w:val="false"/>
          <w:i w:val="false"/>
          <w:color w:val="000000"/>
          <w:sz w:val="28"/>
        </w:rPr>
        <w:t>
      1) исполнительный документ предъявлен без заявления взыскателя либо заявление не подписано взыскателем или его представителем, за исключением случаев, когда исполнительное производство подлежит возбуждению без заявления взыскателя;
</w:t>
      </w:r>
      <w:r>
        <w:br/>
      </w:r>
      <w:r>
        <w:rPr>
          <w:rFonts w:ascii="Times New Roman"/>
          <w:b w:val="false"/>
          <w:i w:val="false"/>
          <w:color w:val="000000"/>
          <w:sz w:val="28"/>
        </w:rPr>
        <w:t>
      2) исполнительный документ предъявлен не по месту совершения исполнительных действий;
</w:t>
      </w:r>
      <w:r>
        <w:br/>
      </w:r>
      <w:r>
        <w:rPr>
          <w:rFonts w:ascii="Times New Roman"/>
          <w:b w:val="false"/>
          <w:i w:val="false"/>
          <w:color w:val="000000"/>
          <w:sz w:val="28"/>
        </w:rPr>
        <w:t>
      3) истек и не восстановлен судом срок предъявления исполнительного документа к исполнению;
</w:t>
      </w:r>
      <w:r>
        <w:br/>
      </w:r>
      <w:r>
        <w:rPr>
          <w:rFonts w:ascii="Times New Roman"/>
          <w:b w:val="false"/>
          <w:i w:val="false"/>
          <w:color w:val="000000"/>
          <w:sz w:val="28"/>
        </w:rPr>
        <w:t>
      4) документ не является исполнительным либо не соответствует требованиям, предъявляемым к исполнительным документам;
</w:t>
      </w:r>
      <w:r>
        <w:br/>
      </w:r>
      <w:r>
        <w:rPr>
          <w:rFonts w:ascii="Times New Roman"/>
          <w:b w:val="false"/>
          <w:i w:val="false"/>
          <w:color w:val="000000"/>
          <w:sz w:val="28"/>
        </w:rPr>
        <w:t>
      5) исполнительный документ был ранее предъявлен к исполнению и исполнительное производство по нему было прекращено по основаниям, предусмотренным пунктом 1 статьи 48 настоящего Закона;
</w:t>
      </w:r>
      <w:r>
        <w:br/>
      </w:r>
      <w:r>
        <w:rPr>
          <w:rFonts w:ascii="Times New Roman"/>
          <w:b w:val="false"/>
          <w:i w:val="false"/>
          <w:color w:val="000000"/>
          <w:sz w:val="28"/>
        </w:rPr>
        <w:t>
      6) не вступил в законную силу судебный акт, акт органа (должностного лица), который является исполнительным документом или на основании которого выдан исполнительный документ, за исключением исполнительных документов, подлежащих немедленному исполнению.
</w:t>
      </w:r>
      <w:r>
        <w:br/>
      </w:r>
      <w:r>
        <w:rPr>
          <w:rFonts w:ascii="Times New Roman"/>
          <w:b w:val="false"/>
          <w:i w:val="false"/>
          <w:color w:val="000000"/>
          <w:sz w:val="28"/>
        </w:rPr>
        <w:t>
      Если взыскатель не внесет на текущий счет частного судебного исполнителя сумму, необходимую для осуществления исполнительных действий, то частный судебный исполнитель устанавливает для него десятидневный срок для внесения суммы. В случае если в указанный срок взыскатель не вносит на текущий счет сумму, то исполнительный документ считается не предъявленным к исполнению и возвращается взыскателю.
</w:t>
      </w:r>
      <w:r>
        <w:br/>
      </w:r>
      <w:r>
        <w:rPr>
          <w:rFonts w:ascii="Times New Roman"/>
          <w:b w:val="false"/>
          <w:i w:val="false"/>
          <w:color w:val="000000"/>
          <w:sz w:val="28"/>
        </w:rPr>
        <w:t>
      2. Копия постановления судебного исполнителя об отказе в возбуждении исполнительного производства с приложением всех поступивших документов не позднее дня, следующего за днем вынесения указанного постановления, направляется взыскателю, а также в суд или орган (должностному лицу), выдавший исполнительный документ.
</w:t>
      </w:r>
      <w:r>
        <w:br/>
      </w:r>
      <w:r>
        <w:rPr>
          <w:rFonts w:ascii="Times New Roman"/>
          <w:b w:val="false"/>
          <w:i w:val="false"/>
          <w:color w:val="000000"/>
          <w:sz w:val="28"/>
        </w:rPr>
        <w:t>
      Частный судебный исполнитель возвращает документ взыскателю. В постановлении о возврате должны быть указаны основания, по которым возвращается исполнительный документ.
</w:t>
      </w:r>
      <w:r>
        <w:br/>
      </w:r>
      <w:r>
        <w:rPr>
          <w:rFonts w:ascii="Times New Roman"/>
          <w:b w:val="false"/>
          <w:i w:val="false"/>
          <w:color w:val="000000"/>
          <w:sz w:val="28"/>
        </w:rPr>
        <w:t>
      3. Устранение обстоятельств, предусмотренных подпунктами 1)-4) и 6) пункта 1 настоящей статьи, не препятствует повторному направлению (предъявлению) исполнительного документа судебному исполнителю в порядке, установленном настоящим Законом.
</w:t>
      </w:r>
      <w:r>
        <w:br/>
      </w:r>
      <w:r>
        <w:rPr>
          <w:rFonts w:ascii="Times New Roman"/>
          <w:b w:val="false"/>
          <w:i w:val="false"/>
          <w:color w:val="000000"/>
          <w:sz w:val="28"/>
        </w:rPr>
        <w:t>
      4. Днем подачи исполнительного документа, поступившего к судебному исполнителю после устранения его недостатков или позже установленного срока, считается день его вторичного поступления.
</w:t>
      </w:r>
      <w:r>
        <w:br/>
      </w:r>
      <w:r>
        <w:rPr>
          <w:rFonts w:ascii="Times New Roman"/>
          <w:b w:val="false"/>
          <w:i w:val="false"/>
          <w:color w:val="000000"/>
          <w:sz w:val="28"/>
        </w:rPr>
        <w:t>
      5. Исполнительный документ, поступивший с не устраненными недостатками, указанными в постановлении о его возврате, исполнению не подлежит и возвращается органу или лицу, его направившему.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Сроки исполнения исполнительных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Исполнение по исполнительным документам государственными судебными исполнителями должно быть закончено в двухмесячный срок со дня возбуждения исполнительного производства, за исключением исполнительных документов о периодических взысканиях, а также кроме случаев, когда законодательными актами установлены иные сроки исполнения.
</w:t>
      </w:r>
      <w:r>
        <w:br/>
      </w:r>
      <w:r>
        <w:rPr>
          <w:rFonts w:ascii="Times New Roman"/>
          <w:b w:val="false"/>
          <w:i w:val="false"/>
          <w:color w:val="000000"/>
          <w:sz w:val="28"/>
        </w:rPr>
        <w:t>
      2. По исполнительным документам, связанным со сносом строений, производством технологических операций, а также по исполнительным документам об имущественных взысканиях, требующих оценки имущества с привлечением специалистов, производства экспертизы, реализации, розыска имущества должника, исполнение должно быть закончено в четырехмесячный срок.
</w:t>
      </w:r>
      <w:r>
        <w:br/>
      </w:r>
      <w:r>
        <w:rPr>
          <w:rFonts w:ascii="Times New Roman"/>
          <w:b w:val="false"/>
          <w:i w:val="false"/>
          <w:color w:val="000000"/>
          <w:sz w:val="28"/>
        </w:rPr>
        <w:t>
      3. В срок исполнительного производства не включается время, в течение которого исполнение исполнительных документов было приостановлено, отсрочено, рассрочено либо отложено по основаниям, предусмотренным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Отсрочка, рассрочка, изменение способа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порядка исполнения, индексация присужденных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наличии обстоятельств, делающих совершение исполнительных действий затруднительным или невозможным, судебный исполнитель, взыскатель или должник вправе поставить перед судом, рассмотревшим дело или перед судом по месту исполнения вопрос об отсрочке или рассрочке исполнения, об изменении способа и порядка исполнения, а также об индексации присужденных сумм.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Отложение исполнительных действий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наличии обстоятельств, препятствующих совершению исполнительных действий, судебный исполнитель может отложить их на срок до десяти дней по своей инициативе или по заявлению взыскателя, о чем выносится соответствующее постановление, которое для государственных судебных исполнителей утверждается руководителем территориального отдела. Об отложении исполнительных действий судебный исполнитель обязан уведомить взыскателя и должника, а также их представителей, в случае их участия в исполнительном производстве.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Обязанность судебного исполнителя приостановить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Исполнительное производство подлежит приостановлению в случаях:
</w:t>
      </w:r>
      <w:r>
        <w:br/>
      </w:r>
      <w:r>
        <w:rPr>
          <w:rFonts w:ascii="Times New Roman"/>
          <w:b w:val="false"/>
          <w:i w:val="false"/>
          <w:color w:val="000000"/>
          <w:sz w:val="28"/>
        </w:rPr>
        <w:t>
      1) смерти должника, объявления его умершим или признания безвестно отсутствующим, если установленное судом правоотношение допускает правопреемство;
</w:t>
      </w:r>
      <w:r>
        <w:br/>
      </w:r>
      <w:r>
        <w:rPr>
          <w:rFonts w:ascii="Times New Roman"/>
          <w:b w:val="false"/>
          <w:i w:val="false"/>
          <w:color w:val="000000"/>
          <w:sz w:val="28"/>
        </w:rPr>
        <w:t>
      2) реорганизации юридического лица, являющегося должником, или принятия, в установленном законодательством порядке, решения о возбуждении производства о несостоятельности (банкротстве);
</w:t>
      </w:r>
      <w:r>
        <w:br/>
      </w:r>
      <w:r>
        <w:rPr>
          <w:rFonts w:ascii="Times New Roman"/>
          <w:b w:val="false"/>
          <w:i w:val="false"/>
          <w:color w:val="000000"/>
          <w:sz w:val="28"/>
        </w:rPr>
        <w:t>
      3) признания должника или взыскателя недееспособными или ограниченно дееспособными;
</w:t>
      </w:r>
      <w:r>
        <w:br/>
      </w:r>
      <w:r>
        <w:rPr>
          <w:rFonts w:ascii="Times New Roman"/>
          <w:b w:val="false"/>
          <w:i w:val="false"/>
          <w:color w:val="000000"/>
          <w:sz w:val="28"/>
        </w:rPr>
        <w:t>
      4) оспаривания должником исполнительного документа в судебном порядке;
</w:t>
      </w:r>
      <w:r>
        <w:br/>
      </w:r>
      <w:r>
        <w:rPr>
          <w:rFonts w:ascii="Times New Roman"/>
          <w:b w:val="false"/>
          <w:i w:val="false"/>
          <w:color w:val="000000"/>
          <w:sz w:val="28"/>
        </w:rPr>
        <w:t>
      5) подачи жалобы в суд на действия органов (должностных лиц), наложивших административное взыскание;
</w:t>
      </w:r>
      <w:r>
        <w:br/>
      </w:r>
      <w:r>
        <w:rPr>
          <w:rFonts w:ascii="Times New Roman"/>
          <w:b w:val="false"/>
          <w:i w:val="false"/>
          <w:color w:val="000000"/>
          <w:sz w:val="28"/>
        </w:rPr>
        <w:t>
      6) вынесения постановления судом или должностным лицом, которому законодательством предоставлено право приостановления исполнения решения, на основании которого выдан исполнительный документ;
</w:t>
      </w:r>
      <w:r>
        <w:br/>
      </w:r>
      <w:r>
        <w:rPr>
          <w:rFonts w:ascii="Times New Roman"/>
          <w:b w:val="false"/>
          <w:i w:val="false"/>
          <w:color w:val="000000"/>
          <w:sz w:val="28"/>
        </w:rPr>
        <w:t>
      7) предъявления в суд иска об исключении из описи (освобождение от ареста) имущества, на которое обращено взыскание по исполнительному документу;
</w:t>
      </w:r>
      <w:r>
        <w:br/>
      </w:r>
      <w:r>
        <w:rPr>
          <w:rFonts w:ascii="Times New Roman"/>
          <w:b w:val="false"/>
          <w:i w:val="false"/>
          <w:color w:val="000000"/>
          <w:sz w:val="28"/>
        </w:rPr>
        <w:t>
      8) принятия государственным органом, осуществляющим регулирование и надзор финансового рынка и финансовых организаций, решения о лишении или приостановлении действия лицензий на осуществление деятельности на финансовом рынке или решения по проведению консервации финансовой организации;
</w:t>
      </w:r>
      <w:r>
        <w:br/>
      </w:r>
      <w:r>
        <w:rPr>
          <w:rFonts w:ascii="Times New Roman"/>
          <w:b w:val="false"/>
          <w:i w:val="false"/>
          <w:color w:val="000000"/>
          <w:sz w:val="28"/>
        </w:rPr>
        <w:t>
      9) возбуждения судом дела о принудительной ликвидации банка, страховой (перестраховочной) организации, накопительного пенсионного фонда;
</w:t>
      </w:r>
      <w:r>
        <w:br/>
      </w:r>
      <w:r>
        <w:rPr>
          <w:rFonts w:ascii="Times New Roman"/>
          <w:b w:val="false"/>
          <w:i w:val="false"/>
          <w:color w:val="000000"/>
          <w:sz w:val="28"/>
        </w:rPr>
        <w:t>
      10) оспаривания в суде должником или взыскателем результатов оценки имущества должника;
</w:t>
      </w:r>
      <w:r>
        <w:br/>
      </w:r>
      <w:r>
        <w:rPr>
          <w:rFonts w:ascii="Times New Roman"/>
          <w:b w:val="false"/>
          <w:i w:val="false"/>
          <w:color w:val="000000"/>
          <w:sz w:val="28"/>
        </w:rPr>
        <w:t>
      11) просьбы взыскателя.
</w:t>
      </w:r>
      <w:r>
        <w:br/>
      </w:r>
      <w:r>
        <w:rPr>
          <w:rFonts w:ascii="Times New Roman"/>
          <w:b w:val="false"/>
          <w:i w:val="false"/>
          <w:color w:val="000000"/>
          <w:sz w:val="28"/>
        </w:rPr>
        <w:t>
      В случаях, предусмотренных подпунктами 7) и 10) настоящей статьи, приостанавливаются исполнительные действия только в части имущества, в отношении которого предъявлен иск об исключении из описи (освобождение от ареста) либо оспариваются результаты его оценки.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Право судебного исполнителя приостановить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Исполнительное производство может быть приостановлено также в случаях:
</w:t>
      </w:r>
      <w:r>
        <w:br/>
      </w:r>
      <w:r>
        <w:rPr>
          <w:rFonts w:ascii="Times New Roman"/>
          <w:b w:val="false"/>
          <w:i w:val="false"/>
          <w:color w:val="000000"/>
          <w:sz w:val="28"/>
        </w:rPr>
        <w:t>
      1) обращения судебного исполнителя, взыскателя или должника с заявлением в суд о разъяснении судебного акта либо об отсрочке и рассрочке исполнения, изменении способа и порядка исполнения судебного акта;
</w:t>
      </w:r>
      <w:r>
        <w:br/>
      </w:r>
      <w:r>
        <w:rPr>
          <w:rFonts w:ascii="Times New Roman"/>
          <w:b w:val="false"/>
          <w:i w:val="false"/>
          <w:color w:val="000000"/>
          <w:sz w:val="28"/>
        </w:rPr>
        <w:t>
      2) нахождения должника в длительной служебной командировке;
</w:t>
      </w:r>
      <w:r>
        <w:br/>
      </w:r>
      <w:r>
        <w:rPr>
          <w:rFonts w:ascii="Times New Roman"/>
          <w:b w:val="false"/>
          <w:i w:val="false"/>
          <w:color w:val="000000"/>
          <w:sz w:val="28"/>
        </w:rPr>
        <w:t>
      3) нахождения должника в лечебном учреждении;
</w:t>
      </w:r>
      <w:r>
        <w:br/>
      </w:r>
      <w:r>
        <w:rPr>
          <w:rFonts w:ascii="Times New Roman"/>
          <w:b w:val="false"/>
          <w:i w:val="false"/>
          <w:color w:val="000000"/>
          <w:sz w:val="28"/>
        </w:rPr>
        <w:t>
      4) подачи в суд взыскателем, должником жалобы на действия судебного исполнителя;
</w:t>
      </w:r>
      <w:r>
        <w:br/>
      </w:r>
      <w:r>
        <w:rPr>
          <w:rFonts w:ascii="Times New Roman"/>
          <w:b w:val="false"/>
          <w:i w:val="false"/>
          <w:color w:val="000000"/>
          <w:sz w:val="28"/>
        </w:rPr>
        <w:t>
      5) нахождения должника либо взыскателя вне пределов населенного пункта, в том числе в связи с прохождением срочной военной службы в Вооруженных Силах, других войсках и воинских формированиях Республики Казахстан;
</w:t>
      </w:r>
      <w:r>
        <w:br/>
      </w:r>
      <w:r>
        <w:rPr>
          <w:rFonts w:ascii="Times New Roman"/>
          <w:b w:val="false"/>
          <w:i w:val="false"/>
          <w:color w:val="000000"/>
          <w:sz w:val="28"/>
        </w:rPr>
        <w:t>
      6) в случае невнесения взыскателем к назначенному частным судебным исполнителем сроку на текущий счет суммы, необходимой для осуществления исполнительных действий.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Сроки приостановления исполнительного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Исполнительное производство приостанавливается:
</w:t>
      </w:r>
      <w:r>
        <w:br/>
      </w:r>
      <w:r>
        <w:rPr>
          <w:rFonts w:ascii="Times New Roman"/>
          <w:b w:val="false"/>
          <w:i w:val="false"/>
          <w:color w:val="000000"/>
          <w:sz w:val="28"/>
        </w:rPr>
        <w:t>
      1) в случаях, предусмотренных подпунктами 1), 2), 3) статьи 43 настоящего Закона - до определения правопреемника должника, назначения недееспособному или ограниченно дееспособному должнику или взыскателю опекуна или попечителя, принятия в установленном порядке решения о ликвидации юридического лица, объявления банкротом юридического лица или индивидуального предпринимателя (должника);
</w:t>
      </w:r>
      <w:r>
        <w:br/>
      </w:r>
      <w:r>
        <w:rPr>
          <w:rFonts w:ascii="Times New Roman"/>
          <w:b w:val="false"/>
          <w:i w:val="false"/>
          <w:color w:val="000000"/>
          <w:sz w:val="28"/>
        </w:rPr>
        <w:t>
      2) в случаях, предусмотренных подпунктами 2), 3), 5) статьи 44 настоящего Закона - до возвращения из служебной командировки, возвращения должника либо взыскателя из Вооруженных Сил Республики Казахстан, других войск и воинских формирований Республики Казахстан в связи с окончанием срочной военной службы, выписки из лечебного учреждения;
</w:t>
      </w:r>
      <w:r>
        <w:br/>
      </w:r>
      <w:r>
        <w:rPr>
          <w:rFonts w:ascii="Times New Roman"/>
          <w:b w:val="false"/>
          <w:i w:val="false"/>
          <w:color w:val="000000"/>
          <w:sz w:val="28"/>
        </w:rPr>
        <w:t>
      3) в случаях, предусмотренных подпунктами 4), 5), 7) и 10) статьи 43 и подпунктами 1), 4) статьи 44 настоящего Закона, - до вступления в законную силу судебного акта;
</w:t>
      </w:r>
      <w:r>
        <w:br/>
      </w:r>
      <w:r>
        <w:rPr>
          <w:rFonts w:ascii="Times New Roman"/>
          <w:b w:val="false"/>
          <w:i w:val="false"/>
          <w:color w:val="000000"/>
          <w:sz w:val="28"/>
        </w:rPr>
        <w:t>
      4) в случае, предусмотренном подпунктом 11) статьи 43 настоящего Закона - до поступления заявления от взыскателя;
</w:t>
      </w:r>
      <w:r>
        <w:br/>
      </w:r>
      <w:r>
        <w:rPr>
          <w:rFonts w:ascii="Times New Roman"/>
          <w:b w:val="false"/>
          <w:i w:val="false"/>
          <w:color w:val="000000"/>
          <w:sz w:val="28"/>
        </w:rPr>
        <w:t>
      5) в случае, предусмотренном подпунктом 6) статьи 43 настоящего Закона - до окончания производства в порядке надзора или до распоряжения соответствующего должностного лица об отмене приостановления решения суда или иного органа;
</w:t>
      </w:r>
      <w:r>
        <w:br/>
      </w:r>
      <w:r>
        <w:rPr>
          <w:rFonts w:ascii="Times New Roman"/>
          <w:b w:val="false"/>
          <w:i w:val="false"/>
          <w:color w:val="000000"/>
          <w:sz w:val="28"/>
        </w:rPr>
        <w:t>
      6) в случае, предусмотренном подпунктом 1) статьи 44 настоящего Закона - до поступления разъяснения постановления, подлежащего исполнению;
</w:t>
      </w:r>
      <w:r>
        <w:br/>
      </w:r>
      <w:r>
        <w:rPr>
          <w:rFonts w:ascii="Times New Roman"/>
          <w:b w:val="false"/>
          <w:i w:val="false"/>
          <w:color w:val="000000"/>
          <w:sz w:val="28"/>
        </w:rPr>
        <w:t>
      7) в случае, предусмотренном подпунктом 6) статьи 44 настоящего Закона - до внесения взыскателем текущий счет суммы, необходимой для осуществления исполнительных действий.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Розыск должника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неизвестности места пребывания должника судебный исполнитель обязан обратиться в суд с представлением об объявлении розыска должника через органы внутренних дел или финансовой полиции. При этом оригинал исполнительного документа возвращается взыскателю, который вправе предъявить его к принудительному исполнению при установлении места нахождения должника, а копия находится у судебного исполнителя на контроле на период розыска должника.
</w:t>
      </w:r>
      <w:r>
        <w:br/>
      </w:r>
      <w:r>
        <w:rPr>
          <w:rFonts w:ascii="Times New Roman"/>
          <w:b w:val="false"/>
          <w:i w:val="false"/>
          <w:color w:val="000000"/>
          <w:sz w:val="28"/>
        </w:rPr>
        <w:t>
      2. Розыск должника осуществляется по определению суда органами внутренних дел и финансовой полиции в установленном законодательством Республики Казахстан порядке.
</w:t>
      </w:r>
      <w:r>
        <w:br/>
      </w:r>
      <w:r>
        <w:rPr>
          <w:rFonts w:ascii="Times New Roman"/>
          <w:b w:val="false"/>
          <w:i w:val="false"/>
          <w:color w:val="000000"/>
          <w:sz w:val="28"/>
        </w:rPr>
        <w:t>
      3. Расходы по розыску должника относятся к расходам по совершению исполнительных действий и подлежат взысканию судом с должника в местный бюджет.
</w:t>
      </w:r>
      <w:r>
        <w:br/>
      </w:r>
      <w:r>
        <w:rPr>
          <w:rFonts w:ascii="Times New Roman"/>
          <w:b w:val="false"/>
          <w:i w:val="false"/>
          <w:color w:val="000000"/>
          <w:sz w:val="28"/>
        </w:rPr>
        <w:t>
      Расходы по розыску должника определяются на основании заявления органа внутренних дел или финансовой полиции, осуществлявших розыск.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Возобновление исполнительного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Исполнительное производство возобновляется после устранения обстоятельств, вызвавших его приостановление, по заявлению взыскателя или по инициативе судебного исполнителя.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Основания и последствия прекращения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Исполнительное производство прекращается, если:
</w:t>
      </w:r>
      <w:r>
        <w:br/>
      </w:r>
      <w:r>
        <w:rPr>
          <w:rFonts w:ascii="Times New Roman"/>
          <w:b w:val="false"/>
          <w:i w:val="false"/>
          <w:color w:val="000000"/>
          <w:sz w:val="28"/>
        </w:rPr>
        <w:t>
      1) взыскатель отказался от взыскания;
</w:t>
      </w:r>
      <w:r>
        <w:br/>
      </w:r>
      <w:r>
        <w:rPr>
          <w:rFonts w:ascii="Times New Roman"/>
          <w:b w:val="false"/>
          <w:i w:val="false"/>
          <w:color w:val="000000"/>
          <w:sz w:val="28"/>
        </w:rPr>
        <w:t>
      2) взыскатель и должник заключили мировое соглашение и оно утверждено судом;
</w:t>
      </w:r>
      <w:r>
        <w:br/>
      </w:r>
      <w:r>
        <w:rPr>
          <w:rFonts w:ascii="Times New Roman"/>
          <w:b w:val="false"/>
          <w:i w:val="false"/>
          <w:color w:val="000000"/>
          <w:sz w:val="28"/>
        </w:rPr>
        <w:t>
      3) после смерти гражданина, являвшегося взыскателем или должником, если установленные решением требования или обязанности не могут перейти к правопреемнику умершего лица;
</w:t>
      </w:r>
      <w:r>
        <w:br/>
      </w:r>
      <w:r>
        <w:rPr>
          <w:rFonts w:ascii="Times New Roman"/>
          <w:b w:val="false"/>
          <w:i w:val="false"/>
          <w:color w:val="000000"/>
          <w:sz w:val="28"/>
        </w:rPr>
        <w:t>
      4) утраты возможности исполнения исполнительного документа, обязывающего должника совершить определенные действия (воздержаться от совершения определенных действий);
</w:t>
      </w:r>
      <w:r>
        <w:br/>
      </w:r>
      <w:r>
        <w:rPr>
          <w:rFonts w:ascii="Times New Roman"/>
          <w:b w:val="false"/>
          <w:i w:val="false"/>
          <w:color w:val="000000"/>
          <w:sz w:val="28"/>
        </w:rPr>
        <w:t>
      5) отменено решение соответствующего органа, на основании которого выдан исполнительный документ;
</w:t>
      </w:r>
      <w:r>
        <w:br/>
      </w:r>
      <w:r>
        <w:rPr>
          <w:rFonts w:ascii="Times New Roman"/>
          <w:b w:val="false"/>
          <w:i w:val="false"/>
          <w:color w:val="000000"/>
          <w:sz w:val="28"/>
        </w:rPr>
        <w:t>
      6) завершена ликвидация юридического лица, являвшегося взыскателем или должником;
</w:t>
      </w:r>
      <w:r>
        <w:br/>
      </w:r>
      <w:r>
        <w:rPr>
          <w:rFonts w:ascii="Times New Roman"/>
          <w:b w:val="false"/>
          <w:i w:val="false"/>
          <w:color w:val="000000"/>
          <w:sz w:val="28"/>
        </w:rPr>
        <w:t>
      7) взыскание или иное требование исполнительного документа исполнено в полном объеме;
</w:t>
      </w:r>
      <w:r>
        <w:br/>
      </w:r>
      <w:r>
        <w:rPr>
          <w:rFonts w:ascii="Times New Roman"/>
          <w:b w:val="false"/>
          <w:i w:val="false"/>
          <w:color w:val="000000"/>
          <w:sz w:val="28"/>
        </w:rPr>
        <w:t>
      8) взыскатель отказался от получения предметов, изъятых у должника при исполнении исполнительного документа о передаче их взыскателю.
</w:t>
      </w:r>
      <w:r>
        <w:br/>
      </w:r>
      <w:r>
        <w:rPr>
          <w:rFonts w:ascii="Times New Roman"/>
          <w:b w:val="false"/>
          <w:i w:val="false"/>
          <w:color w:val="000000"/>
          <w:sz w:val="28"/>
        </w:rPr>
        <w:t>
      2. 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государственным судебным исполнителем в суд или другой орган, выдавший документ, а частным судебным исполнителем - взыскателю. Одновременно подлежат отмене меры обеспечения исполнения. По исполнительным документам, прекращенным на основании подпункта 7) пункта 1 настоящей статьи, после исполнения которых подлежит взысканию исполнительская санкция, расходы по исполнению и сумма оплаты деятельности частного судебного исполнителя, меры обеспечения исполнения подлежат отмене только после их взыскания. Прекращенное исполнительное производство не может быть начато вновь, за исключением случаев восстановления судом срока предъявления исполнительного документа к исполнению либо признания действий судебного исполнителя по исполнению исполнительного документа, производство по которому прекращено, незаконными.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Возвращение исполнительных документов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взыскателю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Исполнительный документ, по которому взыскание не производилось или произведено не в полном объеме, по постановлению судебного исполнителя возвращается взыскателю в следующих случаях:
</w:t>
      </w:r>
      <w:r>
        <w:br/>
      </w:r>
      <w:r>
        <w:rPr>
          <w:rFonts w:ascii="Times New Roman"/>
          <w:b w:val="false"/>
          <w:i w:val="false"/>
          <w:color w:val="000000"/>
          <w:sz w:val="28"/>
        </w:rPr>
        <w:t>
      1) по заявлению взыскателя;
</w:t>
      </w:r>
      <w:r>
        <w:br/>
      </w:r>
      <w:r>
        <w:rPr>
          <w:rFonts w:ascii="Times New Roman"/>
          <w:b w:val="false"/>
          <w:i w:val="false"/>
          <w:color w:val="000000"/>
          <w:sz w:val="28"/>
        </w:rPr>
        <w:t>
      2) если у должника отсутствуют имущество, в том числе деньги, ценные бумаги или доходы, на которые может быть обращено взыскание, и принятые судебным исполнителем все предусмотренные законом меры по выявлению его имущества или доходов оказались безрезультатными;
</w:t>
      </w:r>
      <w:r>
        <w:br/>
      </w:r>
      <w:r>
        <w:rPr>
          <w:rFonts w:ascii="Times New Roman"/>
          <w:b w:val="false"/>
          <w:i w:val="false"/>
          <w:color w:val="000000"/>
          <w:sz w:val="28"/>
        </w:rPr>
        <w:t>
      3) если взыскатель отказался оставить за собой имущество должника, непроданное при исполнении решения;
</w:t>
      </w:r>
      <w:r>
        <w:br/>
      </w:r>
      <w:r>
        <w:rPr>
          <w:rFonts w:ascii="Times New Roman"/>
          <w:b w:val="false"/>
          <w:i w:val="false"/>
          <w:color w:val="000000"/>
          <w:sz w:val="28"/>
        </w:rPr>
        <w:t>
      4) если судом в отношении должника объявлен розыск;
</w:t>
      </w:r>
      <w:r>
        <w:br/>
      </w:r>
      <w:r>
        <w:rPr>
          <w:rFonts w:ascii="Times New Roman"/>
          <w:b w:val="false"/>
          <w:i w:val="false"/>
          <w:color w:val="000000"/>
          <w:sz w:val="28"/>
        </w:rPr>
        <w:t>
      5) невозможность исполнения частным судебным исполнителем исполнительного документа в связи с невнесением на текущий счет частного судебного исполнителя авансовых сумм, необходимых для покрытия расходов по исполнению.
</w:t>
      </w:r>
      <w:r>
        <w:br/>
      </w:r>
      <w:r>
        <w:rPr>
          <w:rFonts w:ascii="Times New Roman"/>
          <w:b w:val="false"/>
          <w:i w:val="false"/>
          <w:color w:val="000000"/>
          <w:sz w:val="28"/>
        </w:rPr>
        <w:t>
      2. Возвращение исполнительного документа взыскателю не является препятствием для повторного предъявления этого документа к исполнению, в пределах установленного законом срока давности исполнения.
</w:t>
      </w:r>
      <w:r>
        <w:br/>
      </w:r>
      <w:r>
        <w:rPr>
          <w:rFonts w:ascii="Times New Roman"/>
          <w:b w:val="false"/>
          <w:i w:val="false"/>
          <w:color w:val="000000"/>
          <w:sz w:val="28"/>
        </w:rPr>
        <w:t>
      3. Исполнительный документ, по которому взыскание производится в пользу государства, возвращается в суд.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Окончание исполнительного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Исполнительное производство считается оконченным в случаях:
</w:t>
      </w:r>
      <w:r>
        <w:br/>
      </w:r>
      <w:r>
        <w:rPr>
          <w:rFonts w:ascii="Times New Roman"/>
          <w:b w:val="false"/>
          <w:i w:val="false"/>
          <w:color w:val="000000"/>
          <w:sz w:val="28"/>
        </w:rPr>
        <w:t>
      1) возвращения исполнительного документа по основаниям, указанным в статье 46 настоящего Закона;
</w:t>
      </w:r>
      <w:r>
        <w:br/>
      </w:r>
      <w:r>
        <w:rPr>
          <w:rFonts w:ascii="Times New Roman"/>
          <w:b w:val="false"/>
          <w:i w:val="false"/>
          <w:color w:val="000000"/>
          <w:sz w:val="28"/>
        </w:rPr>
        <w:t>
      2) прекращения исполнительного производства по основаниям, указанным в статье 48 настоящего Закона;
</w:t>
      </w:r>
      <w:r>
        <w:br/>
      </w:r>
      <w:r>
        <w:rPr>
          <w:rFonts w:ascii="Times New Roman"/>
          <w:b w:val="false"/>
          <w:i w:val="false"/>
          <w:color w:val="000000"/>
          <w:sz w:val="28"/>
        </w:rPr>
        <w:t>
      3) возвращения исполнительного документа без исполнения по требованию суда или другого органа, выдавшего документ.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Рассмотрение вопросов о приостановлении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прекращении исполнительного 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возвращении исполнительного документа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взыскателю или направлении его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ликвидационную комиссию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Вопросы о приостановлении, прекращении исполнительного производства, возвращении исполнительного документа или направлении его в ликвидационную комиссию рассматриваются судебным исполнителем.
</w:t>
      </w:r>
      <w:r>
        <w:br/>
      </w:r>
      <w:r>
        <w:rPr>
          <w:rFonts w:ascii="Times New Roman"/>
          <w:b w:val="false"/>
          <w:i w:val="false"/>
          <w:color w:val="000000"/>
          <w:sz w:val="28"/>
        </w:rPr>
        <w:t>
      Об этом извещаются стороны исполнительного производства и их представители, однако их неявка не является препятствием для разрешения указанных вопросов.
</w:t>
      </w:r>
      <w:r>
        <w:br/>
      </w:r>
      <w:r>
        <w:rPr>
          <w:rFonts w:ascii="Times New Roman"/>
          <w:b w:val="false"/>
          <w:i w:val="false"/>
          <w:color w:val="000000"/>
          <w:sz w:val="28"/>
        </w:rPr>
        <w:t>
      2. О приостановлении, прекращении исполнительного производства, возвращении исполнительного документа или направлении его в ликвидационную комиссию судебный исполнитель выносит постановление, которое для государственных судебных исполнителей подлежит утверждению руководителем территориального отдела.
</w:t>
      </w:r>
      <w:r>
        <w:br/>
      </w:r>
      <w:r>
        <w:rPr>
          <w:rFonts w:ascii="Times New Roman"/>
          <w:b w:val="false"/>
          <w:i w:val="false"/>
          <w:color w:val="000000"/>
          <w:sz w:val="28"/>
        </w:rPr>
        <w:t>
      3. Постановление судебного исполнителя о приостановлении, прекращении исполнительного производства, возвращении исполнительного документа или направлении его в ликвидационную комиссию может быть обжаловано в суд.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Разъяснение исполнительного документа,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подлежащего исполнению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неясности исполнительного документа судебный исполнитель, получивший его для исполнения, а также взыскатель или должник вправе обратиться в суд или орган, выдавший исполнительный документ, за разъяснением решения или иного акта, на основании которого выдан исполнительный документ.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 Место совершения исполнительных действий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Исполнительные действия производятся судебным исполнителем по месту жительства или по месту работы должника, либо по месту нахождения его имущества. Если должником является юридическое лицо, то исполнение производится по месту нахождения его органа или имущества.
</w:t>
      </w:r>
      <w:r>
        <w:br/>
      </w:r>
      <w:r>
        <w:rPr>
          <w:rFonts w:ascii="Times New Roman"/>
          <w:b w:val="false"/>
          <w:i w:val="false"/>
          <w:color w:val="000000"/>
          <w:sz w:val="28"/>
        </w:rPr>
        <w:t>
      2. Исполнение исполнительных документов, обязывающих должника совершить определенные действия, производится судебным исполнителем по месту совершения таких действий.
</w:t>
      </w:r>
      <w:r>
        <w:br/>
      </w:r>
      <w:r>
        <w:rPr>
          <w:rFonts w:ascii="Times New Roman"/>
          <w:b w:val="false"/>
          <w:i w:val="false"/>
          <w:color w:val="000000"/>
          <w:sz w:val="28"/>
        </w:rPr>
        <w:t>
      3. При необходимости совершения отдельных исполнительных действий и (или) применения отдельных мер принудительного исполнения на территории, на которую не распространяются полномочия государственного судебного исполнителя, он вправе поручить соответствующему государственному судебному исполнителю совершить исполнительные действия и (или) применить меры принудительного исполнения. Поручение оформляется постановлением государственного судебного исполнителя в соответствии со статьей 9 настоящего Закона и утверждается руководителем территориального отдела.
</w:t>
      </w:r>
      <w:r>
        <w:br/>
      </w:r>
      <w:r>
        <w:rPr>
          <w:rFonts w:ascii="Times New Roman"/>
          <w:b w:val="false"/>
          <w:i w:val="false"/>
          <w:color w:val="000000"/>
          <w:sz w:val="28"/>
        </w:rPr>
        <w:t>
      4. Если в процессе исполнения исполнительного документа выяснится, что должник, имущество должника находятся на территории, на которую не распространяются полномочия судебного исполнителя:
</w:t>
      </w:r>
      <w:r>
        <w:br/>
      </w:r>
      <w:r>
        <w:rPr>
          <w:rFonts w:ascii="Times New Roman"/>
          <w:b w:val="false"/>
          <w:i w:val="false"/>
          <w:color w:val="000000"/>
          <w:sz w:val="28"/>
        </w:rPr>
        <w:t>
      1) государственный судебный исполнитель немедленно выносит об этом постановление и не позднее трех дней с момента его вынесения направляет исполнительный документ и копии всех материалов исполнительного производства государственному судебному исполнителю по новому месту жительства должника, новому месту его работы, новому месту его нахождения либо по новому месту нахождения имущества должника, о чем извещает взыскателя. Копия исполнительного документа остается в исполнительном производстве;
</w:t>
      </w:r>
      <w:r>
        <w:br/>
      </w:r>
      <w:r>
        <w:rPr>
          <w:rFonts w:ascii="Times New Roman"/>
          <w:b w:val="false"/>
          <w:i w:val="false"/>
          <w:color w:val="000000"/>
          <w:sz w:val="28"/>
        </w:rPr>
        <w:t>
      2) частный судебный исполнитель возвращает исполнительный документ взыскателю, о чем выносит соответствующее постановление.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 Время совершения исполнительных действий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Исполнительные действия совершаются в рабочие дни - с 6.00 часов до 22.00 часов. Конкретное время совершения исполнительных действий в этих пределах определяется судебным исполнителем. Стороны исполнительного производства вправе предлагать удобное для них время совершения исполнительных действий.
</w:t>
      </w:r>
      <w:r>
        <w:br/>
      </w:r>
      <w:r>
        <w:rPr>
          <w:rFonts w:ascii="Times New Roman"/>
          <w:b w:val="false"/>
          <w:i w:val="false"/>
          <w:color w:val="000000"/>
          <w:sz w:val="28"/>
        </w:rPr>
        <w:t>
      2. В выходные и праздничные дни, а также в ночное время исполнительные действия допускаются лишь в случаях, не терпящих отлагательства, или когда по вине должника их совершение в остальные дни и в установленное настоящим Законом время невозможно.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 Отводы в исполнительном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Судебный исполнитель, переводчик, специалист не могут участвовать в исполнительном производстве и подлежат отводу, если они лично, прямо или косвенно заинтересованы в исходе исполнительного производства или имеются иные обстоятельства, в частности, родственные отношения со сторонами, их представителями, вызывающие сомнения в их беспристрастности.
</w:t>
      </w:r>
      <w:r>
        <w:br/>
      </w:r>
      <w:r>
        <w:rPr>
          <w:rFonts w:ascii="Times New Roman"/>
          <w:b w:val="false"/>
          <w:i w:val="false"/>
          <w:color w:val="000000"/>
          <w:sz w:val="28"/>
        </w:rPr>
        <w:t>
      2. При наличии обстоятельств для отвода лица, указанные в пункте 1 настоящей статьи, обязаны заявить самоотвод, за исключением частного судебного исполнителя. Отвод должен быть мотивирован и заявлен в письменной форме до начала совершения исполнительных действий. Отвод в процессе исполнения допускается, если возникло основание для него и о нем стало известно после начала совершения исполнительных действий.
</w:t>
      </w:r>
      <w:r>
        <w:br/>
      </w:r>
      <w:r>
        <w:rPr>
          <w:rFonts w:ascii="Times New Roman"/>
          <w:b w:val="false"/>
          <w:i w:val="false"/>
          <w:color w:val="000000"/>
          <w:sz w:val="28"/>
        </w:rPr>
        <w:t>
      3. Вопрос об отводе государственного судебного исполнителя разрешается руководителем территориального отдела, о чем выносится соответствующее мотивированное постановление.
</w:t>
      </w:r>
      <w:r>
        <w:br/>
      </w:r>
      <w:r>
        <w:rPr>
          <w:rFonts w:ascii="Times New Roman"/>
          <w:b w:val="false"/>
          <w:i w:val="false"/>
          <w:color w:val="000000"/>
          <w:sz w:val="28"/>
        </w:rPr>
        <w:t>
      Вопрос об отводе переводчика или специалиста разрешается судебным исполнителем, о чем выносится соответствующее мотивированное постановление, утверждаемое руководителем территориального отдела.
</w:t>
      </w:r>
      <w:r>
        <w:br/>
      </w:r>
      <w:r>
        <w:rPr>
          <w:rFonts w:ascii="Times New Roman"/>
          <w:b w:val="false"/>
          <w:i w:val="false"/>
          <w:color w:val="000000"/>
          <w:sz w:val="28"/>
        </w:rPr>
        <w:t>
      При наличии оснований, указанных в пункте 1 настоящей статьи, частный судебный исполнитель возвращает исполнительный документ взыскателю, о чем выносит постановление.
</w:t>
      </w:r>
      <w:r>
        <w:br/>
      </w:r>
      <w:r>
        <w:rPr>
          <w:rFonts w:ascii="Times New Roman"/>
          <w:b w:val="false"/>
          <w:i w:val="false"/>
          <w:color w:val="000000"/>
          <w:sz w:val="28"/>
        </w:rPr>
        <w:t>
      4. Постановление об отказе в отводе судебного исполнителя может быть обжаловано и опротестовано в установленном порядке в суд. Подача жалобы или протеста не приостанавливает производства исполнительных действий.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2.2. Исполнение исполнительных документов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имущественного характера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Обращение взыскания на имущество должника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Основные правила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56. Порядок обращения взыскания на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Обращение взыскания на имущество должника включает изъятие имущества и (или) его принудительную реализацию либо передачу взыскателю.
</w:t>
      </w:r>
      <w:r>
        <w:br/>
      </w:r>
      <w:r>
        <w:rPr>
          <w:rFonts w:ascii="Times New Roman"/>
          <w:b w:val="false"/>
          <w:i w:val="false"/>
          <w:color w:val="000000"/>
          <w:sz w:val="28"/>
        </w:rPr>
        <w:t>
      2. Взыскание по исполнительным документам обращается, в первую очередь, на денежные суммы должника, в том числе и находящиеся в банках и организациях, осуществляющих отдельные виды банковских операций, если иной порядок не определен в исполнительном документе.
</w:t>
      </w:r>
      <w:r>
        <w:br/>
      </w:r>
      <w:r>
        <w:rPr>
          <w:rFonts w:ascii="Times New Roman"/>
          <w:b w:val="false"/>
          <w:i w:val="false"/>
          <w:color w:val="000000"/>
          <w:sz w:val="28"/>
        </w:rPr>
        <w:t>
      3. Обращение взыскания на наличные денежные суммы должника, которые значатся по бухгалтерским (кассовым) документам, производится независимо от согласия должника незамедлительно по их предоставлению или обнаружению вне зависимости от места их хранения.
</w:t>
      </w:r>
      <w:r>
        <w:br/>
      </w:r>
      <w:r>
        <w:rPr>
          <w:rFonts w:ascii="Times New Roman"/>
          <w:b w:val="false"/>
          <w:i w:val="false"/>
          <w:color w:val="000000"/>
          <w:sz w:val="28"/>
        </w:rPr>
        <w:t>
      Наличные денежные суммы должника, в том числе хранящиеся в сейфах кассы должника и находящиеся в изолированном помещении этой кассы или иных помещениях должника, подлежат изъятию незамедлительно по их обнаружении, если достоверно известно об их принадлежности должнику.
</w:t>
      </w:r>
      <w:r>
        <w:br/>
      </w:r>
      <w:r>
        <w:rPr>
          <w:rFonts w:ascii="Times New Roman"/>
          <w:b w:val="false"/>
          <w:i w:val="false"/>
          <w:color w:val="000000"/>
          <w:sz w:val="28"/>
        </w:rPr>
        <w:t>
      4. При отсутствии у должника денежных сумм, достаточных для погашения задолженности, взыскание обращается на другое принадлежащее должнику имущество. Судебный исполнитель с согласия взыскателя и должника вправе передать имущество в натуре без реализации, предварительно оценив его, за исключением имущества, подлежащего государственной регистрации.
</w:t>
      </w:r>
      <w:r>
        <w:br/>
      </w:r>
      <w:r>
        <w:rPr>
          <w:rFonts w:ascii="Times New Roman"/>
          <w:b w:val="false"/>
          <w:i w:val="false"/>
          <w:color w:val="000000"/>
          <w:sz w:val="28"/>
        </w:rPr>
        <w:t>
      5. Взыскание на имущество должника обращается в том размере и объеме, который необходим для исполнения исполнительного документа с учетом расходов по исполнению и расходов по оплате деятельности частного судебного исполнителя. При недостаточности другого имущества должника взыскание может быть обращено на его имущество, стоимость которого превышает размер взыскания по исполнительному документу. В таких случаях после реализации имущества должнику возвращается вырученная сумма за вычетом взысканной по исполнительному документу суммы, и расходов по исполнению, а также сумм по оплате деятельности частного судебного исполнителя.
</w:t>
      </w:r>
      <w:r>
        <w:br/>
      </w:r>
      <w:r>
        <w:rPr>
          <w:rFonts w:ascii="Times New Roman"/>
          <w:b w:val="false"/>
          <w:i w:val="false"/>
          <w:color w:val="000000"/>
          <w:sz w:val="28"/>
        </w:rPr>
        <w:t>
      6. При присуждении взыскателю определенных предметов, указанных в исполнительном документе, судебный исполнитель изымает эти предметы у должника и передает их взыскателю с составлением акта передачи.
</w:t>
      </w:r>
      <w:r>
        <w:br/>
      </w:r>
      <w:r>
        <w:rPr>
          <w:rFonts w:ascii="Times New Roman"/>
          <w:b w:val="false"/>
          <w:i w:val="false"/>
          <w:color w:val="000000"/>
          <w:sz w:val="28"/>
        </w:rPr>
        <w:t>
      7. Обращение взыскание на имущество частным судебным исполнителем осуществляется с санкции суда, получаемой в порядке, установленном гражданским процессуальным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57. Обращение взыскания на имущество юридических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 и индивидуальных предпринимателей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отсутствии у должника денежных сумм, достаточных для погашения задолженности (при наличии соответствующей информации банка, осуществляющего обслуживание банковского счета должника), взыскание может быть обращено на любое другое принадлежащее ему имущество, а также на имущество учредителей (участников) юридического лица, если законом не установлены ограничения в отношении этого имущества и предусмотрена имущественная ответственность учредителей (участников) юридического лица.
</w:t>
      </w:r>
      <w:r>
        <w:br/>
      </w:r>
      <w:r>
        <w:rPr>
          <w:rFonts w:ascii="Times New Roman"/>
          <w:b w:val="false"/>
          <w:i w:val="false"/>
          <w:color w:val="000000"/>
          <w:sz w:val="28"/>
        </w:rPr>
        <w:t>
      2. Если в ходе исполнения будет установлено, что имущества должника - юридического лица или индивидуального предпринимателя окажется недостаточно для погашения задолженности, а гражданское законодательство допускает признание должника несостоятельным (банкротом), судебный исполнитель обязан поставить об этом в известность взыскателя.
</w:t>
      </w:r>
      <w:r>
        <w:br/>
      </w:r>
      <w:r>
        <w:rPr>
          <w:rFonts w:ascii="Times New Roman"/>
          <w:b w:val="false"/>
          <w:i w:val="false"/>
          <w:color w:val="000000"/>
          <w:sz w:val="28"/>
        </w:rPr>
        <w:t>
      3. Обращение взыскания на имущество должника, признанного в установленном порядке несостоятельным (банкротом), осуществляется в соответствии с законодательством о банкротстве.
</w:t>
      </w:r>
      <w:r>
        <w:br/>
      </w:r>
      <w:r>
        <w:rPr>
          <w:rFonts w:ascii="Times New Roman"/>
          <w:b w:val="false"/>
          <w:i w:val="false"/>
          <w:color w:val="000000"/>
          <w:sz w:val="28"/>
        </w:rPr>
        <w:t>
      4. В случае реорганизации юридического лица на момент исполнения исполнительного документа судебный исполнитель устанавливает правопреемство должника и направляет представление в суд, вынесший решение, о замене должника на его правопреемника. В случае отсутствия правопреемства при реорганизации юридического лица исполнительный документ возвращается взыскателю.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58. Обращение взыскания на заложенное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заложенное имущество, может быть обращено взыскание при недостаточности прочего имущества должника для полного удовлетворения всех предъявленных к нему требований, необеспеченных залогом, с соблюдением установленных гражданским законодательством прав залогодержателя.
</w:t>
      </w:r>
      <w:r>
        <w:br/>
      </w:r>
      <w:r>
        <w:rPr>
          <w:rFonts w:ascii="Times New Roman"/>
          <w:b w:val="false"/>
          <w:i w:val="false"/>
          <w:color w:val="000000"/>
          <w:sz w:val="28"/>
        </w:rPr>
        <w:t>
      2. При недостаточности у должника имущества, не находящегося в залоге, для удовлетворения требований взыскателей, не имеющих права залога на имущество должника, взыскание на заложенное имущество, за исключением имущества, являющегося обеспечением по обеспеченным облигациям, и недвижимости, являющейся обеспечением по обязательству ипотечного жилищного займа, может быть обращено в интересах не являющихся залогодержателями взыскателей, требования которых имеют преимущество перед требованием залогодержателя, на основании определения суда. Определение суда об обращении взыскания на заложенное имущество выносится по обращению судебного исполнителя в судебном заседании с извещением залогодержателя, взыскателя и должника о времени и месте судебного заседания. Реализация имущества осуществляется в этом случае по правилам реализации заложенного имущества.
</w:t>
      </w:r>
      <w:r>
        <w:br/>
      </w:r>
      <w:r>
        <w:rPr>
          <w:rFonts w:ascii="Times New Roman"/>
          <w:b w:val="false"/>
          <w:i w:val="false"/>
          <w:color w:val="000000"/>
          <w:sz w:val="28"/>
        </w:rPr>
        <w:t>
      Залогодержатель вправе заявить об оставлении за собой заложенного имущества. В этом случае он обязан удовлетворить требования, являющиеся преимущественными перед требованиями залогодержателя, в размере, не превышающем стоимости оставленного им за собой имущества.
</w:t>
      </w:r>
      <w:r>
        <w:br/>
      </w:r>
      <w:r>
        <w:rPr>
          <w:rFonts w:ascii="Times New Roman"/>
          <w:b w:val="false"/>
          <w:i w:val="false"/>
          <w:color w:val="000000"/>
          <w:sz w:val="28"/>
        </w:rPr>
        <w:t>
      3. Обращение взыскания на заложенное имущество, за исключением недвижимости, являющейся обеспечением по обязательству ипотечного жилищного займа, допускается в целях удовлетворения требований взыскателя (взыскателей), не имеющих преимущества перед требованием залогодержателя, если отсутствует иное имущество, на которое может быть обращено взыскание в целях удовлетворения требований этих взыскателей, или такого имущества недостаточно. В этом случае обращение взыскания на заложенное имущество допускается по определению суда.
</w:t>
      </w:r>
      <w:r>
        <w:br/>
      </w:r>
      <w:r>
        <w:rPr>
          <w:rFonts w:ascii="Times New Roman"/>
          <w:b w:val="false"/>
          <w:i w:val="false"/>
          <w:color w:val="000000"/>
          <w:sz w:val="28"/>
        </w:rPr>
        <w:t>
      Залогодержатель имеет право потребовать досрочного исполнения обеспеченного залогом обязательства и обращения взыскания на предмет залога. Если залогодержатель предъявил такое требование, то реализация заложенного имущества осуществляется по правилам реализации предмета залога с соблюдением прав залогодержателя. При не поступлении требования залогодержателя о досрочном исполнении обеспеченного залогом обязательства и об обращении взыскания на предмет залога право залога прекращается, и суд выносит определение об обращении взыскания на данное имущество по общим правилам реализации имущества.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59. Обращение взыскания на денежные суммы и другое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 должника, находящиеся у других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обращении взыскания на денежные суммы, а также другое имущество должника, находящиеся у других лиц, судебный исполнитель налагает на них арест и предпринимает меры к принудительному взысканию.
</w:t>
      </w:r>
      <w:r>
        <w:br/>
      </w:r>
      <w:r>
        <w:rPr>
          <w:rFonts w:ascii="Times New Roman"/>
          <w:b w:val="false"/>
          <w:i w:val="false"/>
          <w:color w:val="000000"/>
          <w:sz w:val="28"/>
        </w:rPr>
        <w:t>
      2. Взыскание на денежные суммы должника, находящиеся в банках или организациях, осуществляющих отдельные виды банковских операций, осуществляется судебным исполнителем путем выставления инкассового распоряжения. К инкассовому распоряжению прилагаются копии исполнительных документов, заверенные печатью частного судебного исполнителя либо территориального отдела. Ответственность за достоверность копии исполнительного документа несет частный судебный исполнитель либо руководитель территориального отдела.
</w:t>
      </w:r>
      <w:r>
        <w:br/>
      </w:r>
      <w:r>
        <w:rPr>
          <w:rFonts w:ascii="Times New Roman"/>
          <w:b w:val="false"/>
          <w:i w:val="false"/>
          <w:color w:val="000000"/>
          <w:sz w:val="28"/>
        </w:rPr>
        <w:t>
      3. В случае отсутствия у должника денежных сумм на банковском счете в тенге взыскание производится с банковских счетов должника в иностранной валюте на основании инкассовых распоряжений, выставленных судебным исполнителем в тенге, с применением рыночного курса обмена валют, определенного в порядке, устанавливаемом Министерством финансов Республики Казахстан совместно с Национальным Банком Республики Казахстан, на день совершения платежа.
</w:t>
      </w:r>
      <w:r>
        <w:br/>
      </w:r>
      <w:r>
        <w:rPr>
          <w:rFonts w:ascii="Times New Roman"/>
          <w:b w:val="false"/>
          <w:i w:val="false"/>
          <w:color w:val="000000"/>
          <w:sz w:val="28"/>
        </w:rPr>
        <w:t>
      4. Отзыв инкассового распоряжения производится с письменного согласия руководителя территориального органа исполнительного производства или частным судебным исполнителем при согласии взыскателя.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60. Обращение взыскания на долю в общем имуществе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обращении взыскания на долю должника в общем имуществе судебный исполнитель обязан известить сособственников имущества и предоставить им право преимущественной покупки доли должника в общем имуществе. Стоимость доли указывается в извещении на основании письменного заключения специалиста.
</w:t>
      </w:r>
      <w:r>
        <w:br/>
      </w:r>
      <w:r>
        <w:rPr>
          <w:rFonts w:ascii="Times New Roman"/>
          <w:b w:val="false"/>
          <w:i w:val="false"/>
          <w:color w:val="000000"/>
          <w:sz w:val="28"/>
        </w:rPr>
        <w:t>
      2. Срок, в течение которого сособственник арестованного имущества может реализовать право преимущественной покупки, определяется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и начинает течь со дня извещения сособственника о наложении ареста на имущество должника.
</w:t>
      </w:r>
      <w:r>
        <w:br/>
      </w:r>
      <w:r>
        <w:rPr>
          <w:rFonts w:ascii="Times New Roman"/>
          <w:b w:val="false"/>
          <w:i w:val="false"/>
          <w:color w:val="000000"/>
          <w:sz w:val="28"/>
        </w:rPr>
        <w:t>
      3. Если извещение сособственников невозможно вследствие неизвестности их места жительства (пребывания), отсутствия их в месте постоянного жительства и других уважительных причин, реализация доли в общем имуществе может быть произведена не ранее чем через 30 дней после описи имущества.
</w:t>
      </w:r>
      <w:r>
        <w:br/>
      </w:r>
      <w:r>
        <w:rPr>
          <w:rFonts w:ascii="Times New Roman"/>
          <w:b w:val="false"/>
          <w:i w:val="false"/>
          <w:color w:val="000000"/>
          <w:sz w:val="28"/>
        </w:rPr>
        <w:t>
      4. При отсутствии документов о размере доли должника и (или) невозможности определения конкретного имущества, эквивалентного доли должника в общем имуществе, раздел общего имущества, а также определение долей в этом имуществе и выдел доли должника производятся в судебном порядке по заявлению судебного исполнителя либо по иску взыскателя.
</w:t>
      </w:r>
      <w:r>
        <w:br/>
      </w:r>
      <w:r>
        <w:rPr>
          <w:rFonts w:ascii="Times New Roman"/>
          <w:b w:val="false"/>
          <w:i w:val="false"/>
          <w:color w:val="000000"/>
          <w:sz w:val="28"/>
        </w:rPr>
        <w:t>
      5. Продажа доли должника в общем имуществе производится по правилам, предусмотренным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61. Имущество, на которое не может быть обращено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взыскание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исполнении исполнительных документов в отношении граждан взыскание не может быть обращено на имущество, на которое законодательством запрещено обращение взыскания.
</w:t>
      </w:r>
      <w:r>
        <w:br/>
      </w:r>
      <w:r>
        <w:rPr>
          <w:rFonts w:ascii="Times New Roman"/>
          <w:b w:val="false"/>
          <w:i w:val="false"/>
          <w:color w:val="000000"/>
          <w:sz w:val="28"/>
        </w:rPr>
        <w:t>
      2. Перечень денежных сумм и иного имущества, на которые не может быть обращено взыскание, определяется в соответствии с гражданским процессуальным законодательством.
</w:t>
      </w:r>
      <w:r>
        <w:br/>
      </w:r>
      <w:r>
        <w:rPr>
          <w:rFonts w:ascii="Times New Roman"/>
          <w:b w:val="false"/>
          <w:i w:val="false"/>
          <w:color w:val="000000"/>
          <w:sz w:val="28"/>
        </w:rPr>
        <w:t>
      3. Взыскание на имущество, являющееся предметом по операциям "репо", заключенным в торговых системах организаторов торгов методом открытых торгов, может быть обращено только после закрытия данных операций "репо".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Арест имущества должника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62. Арест имущества должника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Судебный исполнитель в целях обеспечения исполнения исполнительного документа, в том числе и в течение срока, установленного для добровольного исполнения должником содержащихся в исполнительном документе требований, вправе наложить арест на имущество должника, в том числе в случаях, предусмотренных законом, с санкции суда. При этом судебный исполнитель вправе не применять правила очередности обращения взыскания на имущество должника.
</w:t>
      </w:r>
      <w:r>
        <w:br/>
      </w:r>
      <w:r>
        <w:rPr>
          <w:rFonts w:ascii="Times New Roman"/>
          <w:b w:val="false"/>
          <w:i w:val="false"/>
          <w:color w:val="000000"/>
          <w:sz w:val="28"/>
        </w:rPr>
        <w:t>
      2. Арест имущества должника состоит в запрете на распоряжение этим имуществом, а также объявлении запрета пользования и распоряжения денежными суммами должника, находящимися в банках и иных организациях, осуществляющих отдельные виды банковских операций, о чем выносится постановление о наложении ареста на имущество должника.
</w:t>
      </w:r>
      <w:r>
        <w:br/>
      </w:r>
      <w:r>
        <w:rPr>
          <w:rFonts w:ascii="Times New Roman"/>
          <w:b w:val="false"/>
          <w:i w:val="false"/>
          <w:color w:val="000000"/>
          <w:sz w:val="28"/>
        </w:rPr>
        <w:t>
      3. Арест может быть наложен на имущество должника, принадлежащее ему на праве собственности, хозяйственного ведения и оперативного управления (с учетом ограничений, установленных гражданским законодательством), независимо от того, где и в чьем фактическом пользовании оно находится.
</w:t>
      </w:r>
      <w:r>
        <w:br/>
      </w:r>
      <w:r>
        <w:rPr>
          <w:rFonts w:ascii="Times New Roman"/>
          <w:b w:val="false"/>
          <w:i w:val="false"/>
          <w:color w:val="000000"/>
          <w:sz w:val="28"/>
        </w:rPr>
        <w:t>
      Арест на деньги и другое имущество, находящиеся в банках и организациях, осуществляющих отдельные виды банковских операций, налагается судебным исполнителем только с санкции суда.
</w:t>
      </w:r>
      <w:r>
        <w:br/>
      </w:r>
      <w:r>
        <w:rPr>
          <w:rFonts w:ascii="Times New Roman"/>
          <w:b w:val="false"/>
          <w:i w:val="false"/>
          <w:color w:val="000000"/>
          <w:sz w:val="28"/>
        </w:rPr>
        <w:t>
      Арест на имущество, являющееся предметом по операциям "репо", заключенным в торговых системах организаторов торгов методом открытых торгов, в ходе гражданского судопроизводства может быть наложен только после закрытия данных операций "репо".
</w:t>
      </w:r>
      <w:r>
        <w:br/>
      </w:r>
      <w:r>
        <w:rPr>
          <w:rFonts w:ascii="Times New Roman"/>
          <w:b w:val="false"/>
          <w:i w:val="false"/>
          <w:color w:val="000000"/>
          <w:sz w:val="28"/>
        </w:rPr>
        <w:t>
      4. В случае, если нахождение имущества должника у других лиц обусловлено заключенным между ними договором, вопрос о возможности сохранения за другими лицами вытекающих из договора прав и об изъятии имущества решается судом в порядке искового производства.
</w:t>
      </w:r>
      <w:r>
        <w:br/>
      </w:r>
      <w:r>
        <w:rPr>
          <w:rFonts w:ascii="Times New Roman"/>
          <w:b w:val="false"/>
          <w:i w:val="false"/>
          <w:color w:val="000000"/>
          <w:sz w:val="28"/>
        </w:rPr>
        <w:t>
      5. Нарушение запрета судебного исполнителя распоряжаться или пользоваться имуществом, на которое наложен арест, влечет ответственность, предусмотренную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63. Порядок наложения ареста на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обращении взыскания на имущество судебный исполнитель выясняет принадлежность его должнику, действительную стоимость и лежащее на нем обременение. В случаях, когда установление принадлежности имущества, не подлежащего государственной регистрации, затруднено и есть основания предполагать, что это имущество принадлежит должнику, судебный исполнитель имеет право временно наложить арест на имущество до выяснения его принадлежности.
</w:t>
      </w:r>
      <w:r>
        <w:br/>
      </w:r>
      <w:r>
        <w:rPr>
          <w:rFonts w:ascii="Times New Roman"/>
          <w:b w:val="false"/>
          <w:i w:val="false"/>
          <w:color w:val="000000"/>
          <w:sz w:val="28"/>
        </w:rPr>
        <w:t>
      При этом должник обязан предоставить судебному исполнителю необходимые доказательства, устанавливающие принадлежность арестованного имущества, если имущество ему не принадлежит.
</w:t>
      </w:r>
      <w:r>
        <w:br/>
      </w:r>
      <w:r>
        <w:rPr>
          <w:rFonts w:ascii="Times New Roman"/>
          <w:b w:val="false"/>
          <w:i w:val="false"/>
          <w:color w:val="000000"/>
          <w:sz w:val="28"/>
        </w:rPr>
        <w:t>
      2. Удостоверившись в принадлежности имущества должнику, судебный исполнитель включает его в опись, в зависимости от размера взыскания налагает арест на всю или часть имущества и направляет в соответствующие органы государственной регистрации недвижимости, залога движимого имущества и нотариусу предложение о регистрации ареста.
</w:t>
      </w:r>
      <w:r>
        <w:br/>
      </w:r>
      <w:r>
        <w:rPr>
          <w:rFonts w:ascii="Times New Roman"/>
          <w:b w:val="false"/>
          <w:i w:val="false"/>
          <w:color w:val="000000"/>
          <w:sz w:val="28"/>
        </w:rPr>
        <w:t>
      3. О наложении ареста на заложенное имущество судебный исполнитель извещает залогодержателя.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64. Определение порядка использования арестованного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необходимости судебный исполнитель вправе произвести изъятие арестованного имущества или ограничить права должника по пользованию арестованным имуществом. Виды, объемы и сроки ограничения определяются судебным исполнителем в каждом конкретном случае с учетом целей ареста данного имущества, свойств имущества, значимости его для собственника или владельца, хозяйственного, бытового или иного использования и других факторов.
</w:t>
      </w:r>
      <w:r>
        <w:br/>
      </w:r>
      <w:r>
        <w:rPr>
          <w:rFonts w:ascii="Times New Roman"/>
          <w:b w:val="false"/>
          <w:i w:val="false"/>
          <w:color w:val="000000"/>
          <w:sz w:val="28"/>
        </w:rPr>
        <w:t>
      2. Нарушение запрета судебного исполнителя распоряжаться имуществом или несоблюдение ограничения права пользоваться имуществом должника, на которое наложен арест, влечет те же последствия, которые предусмотрены настоящим законом за неисполнение требований, содержащихся в исполнительном документе.
</w:t>
      </w:r>
      <w:r>
        <w:br/>
      </w:r>
      <w:r>
        <w:rPr>
          <w:rFonts w:ascii="Times New Roman"/>
          <w:b w:val="false"/>
          <w:i w:val="false"/>
          <w:color w:val="000000"/>
          <w:sz w:val="28"/>
        </w:rPr>
        <w:t>
      3. При аресте векселей, чеков, сберегательных книжек на предъявителя, депозитных и сберегательных сертификатов, облигаций и иного имущества, содержащего обязательство уплатить должнику денежную сумму, судебный исполнитель изымает указанное имущество с составлением протокола об изъятии.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65. Наложение ареста на ценные бумаги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Арест на документарные ценные бумаги налагается по месту их нахождения. Арест на бездокументарные ценные бумаги налагается по месту учета прав владельца этих бумаг.
</w:t>
      </w:r>
      <w:r>
        <w:br/>
      </w:r>
      <w:r>
        <w:rPr>
          <w:rFonts w:ascii="Times New Roman"/>
          <w:b w:val="false"/>
          <w:i w:val="false"/>
          <w:color w:val="000000"/>
          <w:sz w:val="28"/>
        </w:rPr>
        <w:t>
      2. О наложении ареста на ценные бумаги судебный исполнитель выносит постановление. О наложении ареста на документарные ценные бумаги судебный исполнитель составляет также акт в порядке, установленном статьей 71 настоящего Закона.
</w:t>
      </w:r>
      <w:r>
        <w:br/>
      </w:r>
      <w:r>
        <w:rPr>
          <w:rFonts w:ascii="Times New Roman"/>
          <w:b w:val="false"/>
          <w:i w:val="false"/>
          <w:color w:val="000000"/>
          <w:sz w:val="28"/>
        </w:rPr>
        <w:t>
      3. В постановлении или акте о наложении ареста на ценные бумаги указываются общее количество арестованных ценных бумаг, их вид, идентификационный номер, сведения об эмитенте данных ценных бумаг, другие данные, позволяющие идентифицировать ценные бумаги, а также установить принадлежность ценных бумаг должнику.
</w:t>
      </w:r>
      <w:r>
        <w:br/>
      </w:r>
      <w:r>
        <w:rPr>
          <w:rFonts w:ascii="Times New Roman"/>
          <w:b w:val="false"/>
          <w:i w:val="false"/>
          <w:color w:val="000000"/>
          <w:sz w:val="28"/>
        </w:rPr>
        <w:t>
      4. Наложение ареста на ценные бумаги, принадлежащие должнику, означает запрет для должника распоряжаться ими (продавать, предоставлять в качестве обеспечения собственных обязательств или обязательств третьих лиц, обременять иным образом). При установлении иных ограничений, в том числе ограничений права на получение дохода и других прав должника, закрепленных ценными бумагами, судебный исполнитель обязан перечислить установленные ограничения в постановлении о наложении ареста на ценные бумаги.
</w:t>
      </w:r>
      <w:r>
        <w:br/>
      </w:r>
      <w:r>
        <w:rPr>
          <w:rFonts w:ascii="Times New Roman"/>
          <w:b w:val="false"/>
          <w:i w:val="false"/>
          <w:color w:val="000000"/>
          <w:sz w:val="28"/>
        </w:rPr>
        <w:t>
      5. Наложение ареста на ценные бумаги не препятствует совершению эмитентом (управляющей компанией) действий по их погашению, выплате по ним доходов, их конвертации или обмену на иные ценные бумаги, если такие действия предусмотрены условиями выпуска (правилами паевого инвестиционного фонда) арестованных ценных бумаг и не запрещены постановлением о наложении ареста на ценные бумаги. О совершении указанных действий эмитент (управляющая компания, управляющий) незамедлительно сообщает судебному исполнителю.
</w:t>
      </w:r>
      <w:r>
        <w:br/>
      </w:r>
      <w:r>
        <w:rPr>
          <w:rFonts w:ascii="Times New Roman"/>
          <w:b w:val="false"/>
          <w:i w:val="false"/>
          <w:color w:val="000000"/>
          <w:sz w:val="28"/>
        </w:rPr>
        <w:t>
      6. Полученные в результате конвертации или обмена иные ценные бумаги считаются находящимися под арестом на тех же условиях, что и ценные бумаги, арестованные по постановлению о наложении ареста, если это не противоречит целям наложения ареста. Судебный исполнитель в дополнение к ранее вынесенному постановлению обязан вынести постановление о наложении ареста на ценные бумаги, полученные в результате конвертации или обмена, с учетом размера задолженности, определяемого в соответствии с пунктом 5 статьи 56 настоящего Закона.
</w:t>
      </w:r>
      <w:r>
        <w:br/>
      </w:r>
      <w:r>
        <w:rPr>
          <w:rFonts w:ascii="Times New Roman"/>
          <w:b w:val="false"/>
          <w:i w:val="false"/>
          <w:color w:val="000000"/>
          <w:sz w:val="28"/>
        </w:rPr>
        <w:t>
      7. Если исполнительным документом установлено ограничение прав должника на получение дохода по ценным бумагам, то все доходы по этим ценным бумагам подлежат зачислению на контрольный счет наличности территориального органа или текущий счет частного судебного исполнителя.
</w:t>
      </w:r>
      <w:r>
        <w:br/>
      </w:r>
      <w:r>
        <w:rPr>
          <w:rFonts w:ascii="Times New Roman"/>
          <w:b w:val="false"/>
          <w:i w:val="false"/>
          <w:color w:val="000000"/>
          <w:sz w:val="28"/>
        </w:rPr>
        <w:t>
      8. Арестованные документарные ценные бумаги изымаются и передаются судебным исполнителем на хранение под роспись в акте о наложении ареста на ценные бумаги с вручением хранителю копии этого акта. Судебный исполнитель может принять решение о передаче этих ценных бумаг на хранение кастодиану.
</w:t>
      </w:r>
      <w:r>
        <w:br/>
      </w:r>
      <w:r>
        <w:rPr>
          <w:rFonts w:ascii="Times New Roman"/>
          <w:b w:val="false"/>
          <w:i w:val="false"/>
          <w:color w:val="000000"/>
          <w:sz w:val="28"/>
        </w:rPr>
        <w:t>
      9. Арестованные бездокументарные ценные бумаги не изымаются и не передаются для учета прав другому регистратору (номинальному держателю).
</w:t>
      </w:r>
      <w:r>
        <w:br/>
      </w:r>
      <w:r>
        <w:rPr>
          <w:rFonts w:ascii="Times New Roman"/>
          <w:b w:val="false"/>
          <w:i w:val="false"/>
          <w:color w:val="000000"/>
          <w:sz w:val="28"/>
        </w:rPr>
        <w:t>
      10. В случае приостановления либо прекращения действия соответствующей лицензии регистратора (номинального держателя), осуществляющего учет прав на арестованные ценные бумаги, регистратор (номинальный держатель сообщает об этом судебному исполнителю не позднее дня, следующего за днем получения уведомления о приостановлении либо прекращении действия лицензии.
</w:t>
      </w:r>
      <w:r>
        <w:br/>
      </w:r>
      <w:r>
        <w:rPr>
          <w:rFonts w:ascii="Times New Roman"/>
          <w:b w:val="false"/>
          <w:i w:val="false"/>
          <w:color w:val="000000"/>
          <w:sz w:val="28"/>
        </w:rPr>
        <w:t>
      11. В случае расторжения эмитентом (управляющей компанией) договора с регистратором (номинальным держателем), осуществляющим учет прав на арестованные ценные бумаги, регистратор (номинальный держатель) сообщает об этом судебному исполнителю не позднее дня, следующим за днем расторжения договора.
</w:t>
      </w:r>
      <w:r>
        <w:br/>
      </w:r>
      <w:r>
        <w:rPr>
          <w:rFonts w:ascii="Times New Roman"/>
          <w:b w:val="false"/>
          <w:i w:val="false"/>
          <w:color w:val="000000"/>
          <w:sz w:val="28"/>
        </w:rPr>
        <w:t>
      12. Эмитент (управляющая компания, управляющий) в случае наступления срока платежа или погашения принадлежащих должнику ценных бумаг, на которые наложен арест, зачисляет деньги, составляющие сумму выплаты по указанным ценным бумагам, на контрольный счет наличности территориального органа или текущий счет частного судебного исполнителя.
</w:t>
      </w:r>
      <w:r>
        <w:br/>
      </w:r>
      <w:r>
        <w:rPr>
          <w:rFonts w:ascii="Times New Roman"/>
          <w:b w:val="false"/>
          <w:i w:val="false"/>
          <w:color w:val="000000"/>
          <w:sz w:val="28"/>
        </w:rPr>
        <w:t>
      13. В случае погашения арестованных ценных бумаг в форме передачи их владельцу имущества и (или) имущественных прав судебный исполнитель обращает взыскание на такое имущество и (или) имущественные права в порядке, установленном настоящим Законом.
</w:t>
      </w:r>
      <w:r>
        <w:br/>
      </w:r>
      <w:r>
        <w:rPr>
          <w:rFonts w:ascii="Times New Roman"/>
          <w:b w:val="false"/>
          <w:i w:val="false"/>
          <w:color w:val="000000"/>
          <w:sz w:val="28"/>
        </w:rPr>
        <w:t>
      14. Копии постановления о наложении ареста и (или) акта о наложении ареста на ценные бумаги направляются судебным исполнителем не позднее дня, следующего за днем его вынесения (составления), сторонам исполнительного производства, а также:
</w:t>
      </w:r>
      <w:r>
        <w:br/>
      </w:r>
      <w:r>
        <w:rPr>
          <w:rFonts w:ascii="Times New Roman"/>
          <w:b w:val="false"/>
          <w:i w:val="false"/>
          <w:color w:val="000000"/>
          <w:sz w:val="28"/>
        </w:rPr>
        <w:t>
      1) лицу, выдавшему ценные бумаги (за исключением эмиссионных ценных бумаг);
</w:t>
      </w:r>
      <w:r>
        <w:br/>
      </w:r>
      <w:r>
        <w:rPr>
          <w:rFonts w:ascii="Times New Roman"/>
          <w:b w:val="false"/>
          <w:i w:val="false"/>
          <w:color w:val="000000"/>
          <w:sz w:val="28"/>
        </w:rPr>
        <w:t>
      2) регистратору (номинальному держателю), осуществляющему учет прав по арестованным ценным бумагам;
</w:t>
      </w:r>
      <w:r>
        <w:br/>
      </w:r>
      <w:r>
        <w:rPr>
          <w:rFonts w:ascii="Times New Roman"/>
          <w:b w:val="false"/>
          <w:i w:val="false"/>
          <w:color w:val="000000"/>
          <w:sz w:val="28"/>
        </w:rPr>
        <w:t>
      3) эмитенту (управляющей компании), если арест ценных бумаг состоит в ограничении прав, закрепленных этими ценными бумагами.
</w:t>
      </w:r>
      <w:r>
        <w:br/>
      </w:r>
      <w:r>
        <w:rPr>
          <w:rFonts w:ascii="Times New Roman"/>
          <w:b w:val="false"/>
          <w:i w:val="false"/>
          <w:color w:val="000000"/>
          <w:sz w:val="28"/>
        </w:rPr>
        <w:t>
      15. Со дня получения копий постановления и (или) акта о наложении ареста на ценные бумаги лица, указанные в пункте 14 настоящей статьи:
</w:t>
      </w:r>
      <w:r>
        <w:br/>
      </w:r>
      <w:r>
        <w:rPr>
          <w:rFonts w:ascii="Times New Roman"/>
          <w:b w:val="false"/>
          <w:i w:val="false"/>
          <w:color w:val="000000"/>
          <w:sz w:val="28"/>
        </w:rPr>
        <w:t>
      1) не имеют права выполнять требования должника, направленные на реализацию прав, в которых должник ограничен указанными постановлением и (или) актом;
</w:t>
      </w:r>
      <w:r>
        <w:br/>
      </w:r>
      <w:r>
        <w:rPr>
          <w:rFonts w:ascii="Times New Roman"/>
          <w:b w:val="false"/>
          <w:i w:val="false"/>
          <w:color w:val="000000"/>
          <w:sz w:val="28"/>
        </w:rPr>
        <w:t>
      2) обязаны немедленно приостановить операции с денег должника, находящимися на специальном счете профессионального участника рынка ценных бумаг, и ценными бумагами, находящимися на лицевых счетах и счетах депо, исходя из размера денег, указанных в постановлении судебного исполнителя.
</w:t>
      </w:r>
      <w:r>
        <w:br/>
      </w:r>
      <w:r>
        <w:rPr>
          <w:rFonts w:ascii="Times New Roman"/>
          <w:b w:val="false"/>
          <w:i w:val="false"/>
          <w:color w:val="000000"/>
          <w:sz w:val="28"/>
        </w:rPr>
        <w:t>
      16. Арест по обязательствам номинального держателя не может быть наложен на банковские счета номинального держателя, по которым осуществляется учет денег, принадлежащих клиентам номинального держателя.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66. Опись имущества должника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Судебный исполнитель производит опись имущества должника в количестве, необходимом для погашения присужденной взыскателю суммы, расходов по исполнению и расходов по оплате деятельности частного судебного исполнителя. В случае, предусмотренном пунктом 5 статьи 56 настоящего Закона, стоимость описываемого имущества может превышать размер взыскания по исполнительному документу. Судебный исполнитель может опечатать предметы, подвергшиеся описи.
</w:t>
      </w:r>
      <w:r>
        <w:br/>
      </w:r>
      <w:r>
        <w:rPr>
          <w:rFonts w:ascii="Times New Roman"/>
          <w:b w:val="false"/>
          <w:i w:val="false"/>
          <w:color w:val="000000"/>
          <w:sz w:val="28"/>
        </w:rPr>
        <w:t>
      2. Опись имущества должна производиться в присутствии должника и понятых. В случае отсутствия физического лица или представителя юридического лица, являющегося должником, который был заранее уведомлен о совершении исполнительных действий, опись составляется в присутствии понятых.
</w:t>
      </w:r>
      <w:r>
        <w:br/>
      </w:r>
      <w:r>
        <w:rPr>
          <w:rFonts w:ascii="Times New Roman"/>
          <w:b w:val="false"/>
          <w:i w:val="false"/>
          <w:color w:val="000000"/>
          <w:sz w:val="28"/>
        </w:rPr>
        <w:t>
      3. В опись имущества заносится наименование каждого предмета, его отличительные признаки (вес, метраж, степень износа, марка изделия и иные параметры), оценка каждого предмета в отдельности и стоимость всего имущества.
</w:t>
      </w:r>
      <w:r>
        <w:br/>
      </w:r>
      <w:r>
        <w:rPr>
          <w:rFonts w:ascii="Times New Roman"/>
          <w:b w:val="false"/>
          <w:i w:val="false"/>
          <w:color w:val="000000"/>
          <w:sz w:val="28"/>
        </w:rPr>
        <w:t>
      Опись подписывается лицами, участвовавшими при ее составлении.
</w:t>
      </w:r>
      <w:r>
        <w:br/>
      </w:r>
      <w:r>
        <w:rPr>
          <w:rFonts w:ascii="Times New Roman"/>
          <w:b w:val="false"/>
          <w:i w:val="false"/>
          <w:color w:val="000000"/>
          <w:sz w:val="28"/>
        </w:rPr>
        <w:t>
      4. Судебный исполнитель вправе не описывать движимое имущество, если оно не может быть продано или сумма, вырученная с его продажи, будет меньше расходов по исполнению.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67. Содержание акта описи и ареста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акте описи и ареста имущества должны быть указаны:
</w:t>
      </w:r>
      <w:r>
        <w:br/>
      </w:r>
      <w:r>
        <w:rPr>
          <w:rFonts w:ascii="Times New Roman"/>
          <w:b w:val="false"/>
          <w:i w:val="false"/>
          <w:color w:val="000000"/>
          <w:sz w:val="28"/>
        </w:rPr>
        <w:t>
      1) время и место составления акта;
</w:t>
      </w:r>
      <w:r>
        <w:br/>
      </w:r>
      <w:r>
        <w:rPr>
          <w:rFonts w:ascii="Times New Roman"/>
          <w:b w:val="false"/>
          <w:i w:val="false"/>
          <w:color w:val="000000"/>
          <w:sz w:val="28"/>
        </w:rPr>
        <w:t>
      2) фамилия, имя и отчество судебного исполнителя, составляющего акт, а также лиц, присутствовавших при составлении акта;
</w:t>
      </w:r>
      <w:r>
        <w:br/>
      </w:r>
      <w:r>
        <w:rPr>
          <w:rFonts w:ascii="Times New Roman"/>
          <w:b w:val="false"/>
          <w:i w:val="false"/>
          <w:color w:val="000000"/>
          <w:sz w:val="28"/>
        </w:rPr>
        <w:t>
      3) наименование суда или другого органа (должностного лица), исполнительный документ которого приводится в исполнение;
</w:t>
      </w:r>
      <w:r>
        <w:br/>
      </w:r>
      <w:r>
        <w:rPr>
          <w:rFonts w:ascii="Times New Roman"/>
          <w:b w:val="false"/>
          <w:i w:val="false"/>
          <w:color w:val="000000"/>
          <w:sz w:val="28"/>
        </w:rPr>
        <w:t>
      4) фамилия, имя и отчество взыскателя и должника;
</w:t>
      </w:r>
      <w:r>
        <w:br/>
      </w:r>
      <w:r>
        <w:rPr>
          <w:rFonts w:ascii="Times New Roman"/>
          <w:b w:val="false"/>
          <w:i w:val="false"/>
          <w:color w:val="000000"/>
          <w:sz w:val="28"/>
        </w:rPr>
        <w:t>
      5) указание о произведенной описи имущества (кем произведена опись, лица, присутствовавшие при ее составлении, общая стоимость описанного имущества);
</w:t>
      </w:r>
      <w:r>
        <w:br/>
      </w:r>
      <w:r>
        <w:rPr>
          <w:rFonts w:ascii="Times New Roman"/>
          <w:b w:val="false"/>
          <w:i w:val="false"/>
          <w:color w:val="000000"/>
          <w:sz w:val="28"/>
        </w:rPr>
        <w:t>
      6) указание на опечатывание предметов, если оно производилось;
</w:t>
      </w:r>
      <w:r>
        <w:br/>
      </w:r>
      <w:r>
        <w:rPr>
          <w:rFonts w:ascii="Times New Roman"/>
          <w:b w:val="false"/>
          <w:i w:val="false"/>
          <w:color w:val="000000"/>
          <w:sz w:val="28"/>
        </w:rPr>
        <w:t>
      7) фамилия, имя, отчество физического лица, наименование юридического лица, которым имущество передано на хранение, адреса, если хранение имущества возлагается не на самого должника;
</w:t>
      </w:r>
      <w:r>
        <w:br/>
      </w:r>
      <w:r>
        <w:rPr>
          <w:rFonts w:ascii="Times New Roman"/>
          <w:b w:val="false"/>
          <w:i w:val="false"/>
          <w:color w:val="000000"/>
          <w:sz w:val="28"/>
        </w:rPr>
        <w:t>
      8) отметка о разъяснении должнику и другим лицам порядка и срока обжалования действий судебного исполнителя, а также разъяснении должнику или хранителю имущества их обязанности по хранению и об ответственности за растрату, отчуждение или сокрытие переданного на хранение имущества;
</w:t>
      </w:r>
      <w:r>
        <w:br/>
      </w:r>
      <w:r>
        <w:rPr>
          <w:rFonts w:ascii="Times New Roman"/>
          <w:b w:val="false"/>
          <w:i w:val="false"/>
          <w:color w:val="000000"/>
          <w:sz w:val="28"/>
        </w:rPr>
        <w:t>
      9) замечания и заявления взыскателя, должника, лиц, присутствовавших при описи, и распоряжения по ним судебного исполнителя.
</w:t>
      </w:r>
      <w:r>
        <w:br/>
      </w:r>
      <w:r>
        <w:rPr>
          <w:rFonts w:ascii="Times New Roman"/>
          <w:b w:val="false"/>
          <w:i w:val="false"/>
          <w:color w:val="000000"/>
          <w:sz w:val="28"/>
        </w:rPr>
        <w:t>
      2. Акт описи и ареста имущества подписывается судебным исполнителем и лицами, участвовавшими при ее составлении.
</w:t>
      </w:r>
      <w:r>
        <w:br/>
      </w:r>
      <w:r>
        <w:rPr>
          <w:rFonts w:ascii="Times New Roman"/>
          <w:b w:val="false"/>
          <w:i w:val="false"/>
          <w:color w:val="000000"/>
          <w:sz w:val="28"/>
        </w:rPr>
        <w:t>
      3. Если взыскатель, должник и их представители, присутствующие при описи имущества, отказываются от подписания акта описи и ареста имущества, то судебный исполнитель делает об этом отметку в акте. Отказ от подписания акта не лишает его юридической силы.
</w:t>
      </w:r>
      <w:r>
        <w:br/>
      </w:r>
      <w:r>
        <w:rPr>
          <w:rFonts w:ascii="Times New Roman"/>
          <w:b w:val="false"/>
          <w:i w:val="false"/>
          <w:color w:val="000000"/>
          <w:sz w:val="28"/>
        </w:rPr>
        <w:t>
      4. Если взыскатель, должник и их представители, присутствующие при описи имущества, подписали акт описи и ареста имущества без каких-либо замечаний, то они не вправе в дальнейшем заявлять такие замечания.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 Оценка и хранение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68. Оценка имущества должника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Оценка имущества должника производится судебным исполнителем с учетом его рыночной стоимости и фактического износа. При этом может учитываться соглашение об оценке, достигнутое между взыскателем и должником.
</w:t>
      </w:r>
      <w:r>
        <w:br/>
      </w:r>
      <w:r>
        <w:rPr>
          <w:rFonts w:ascii="Times New Roman"/>
          <w:b w:val="false"/>
          <w:i w:val="false"/>
          <w:color w:val="000000"/>
          <w:sz w:val="28"/>
        </w:rPr>
        <w:t>
      Если оценка отдельных предметов является затруднительной либо должник или взыскатель возражают против произведенной судебным исполнителем оценки, судебный исполнитель для определения стоимости имущества назначает специалиста. В случае несогласия с произведенной оценкой оплату специалиста по повторной оценке производит та сторона исполнительного производства, которая была не согласна с оценкой. Валютные ценности, ювелирные и другие изделия из драгоценных металлов и драгоценных камней, антиквариат, произведения живописи и скульптуры, ценные бумаги, недвижимое имущество оцениваются с обязательным участием специалистов.
</w:t>
      </w:r>
      <w:r>
        <w:br/>
      </w:r>
      <w:r>
        <w:rPr>
          <w:rFonts w:ascii="Times New Roman"/>
          <w:b w:val="false"/>
          <w:i w:val="false"/>
          <w:color w:val="000000"/>
          <w:sz w:val="28"/>
        </w:rPr>
        <w:t>
      2. Копии постановления судебного исполнителя об оценке имущества направляются сторонам исполнительного производства не позднее дня, следующего за днем его вынесения.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69. Хранение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Судебный исполнитель осуществляет передачу на хранение арестованного имущества на основании договора хранения путем получения от хранителя сохранной расписки.
</w:t>
      </w:r>
      <w:r>
        <w:br/>
      </w:r>
      <w:r>
        <w:rPr>
          <w:rFonts w:ascii="Times New Roman"/>
          <w:b w:val="false"/>
          <w:i w:val="false"/>
          <w:color w:val="000000"/>
          <w:sz w:val="28"/>
        </w:rPr>
        <w:t>
      2. Порядок и условия хранения арестованного имущества определяются Гражданским кодексом Республики Казахстан и другими нормативными правовыми актами.
</w:t>
      </w:r>
      <w:r>
        <w:br/>
      </w:r>
      <w:r>
        <w:rPr>
          <w:rFonts w:ascii="Times New Roman"/>
          <w:b w:val="false"/>
          <w:i w:val="false"/>
          <w:color w:val="000000"/>
          <w:sz w:val="28"/>
        </w:rPr>
        <w:t>
      3. Хранитель может пользоваться с разрешения судебного исполнителя этим имуществом, если по свойствам имущества пользование им не ведет к уничтожению имущества или уменьшению его ценности.
</w:t>
      </w:r>
      <w:r>
        <w:br/>
      </w:r>
      <w:r>
        <w:rPr>
          <w:rFonts w:ascii="Times New Roman"/>
          <w:b w:val="false"/>
          <w:i w:val="false"/>
          <w:color w:val="000000"/>
          <w:sz w:val="28"/>
        </w:rPr>
        <w:t>
      4. Хранитель, если таковым не является должник или член его семьи, получает за хранение вознаграждение.
</w:t>
      </w:r>
      <w:r>
        <w:br/>
      </w:r>
      <w:r>
        <w:rPr>
          <w:rFonts w:ascii="Times New Roman"/>
          <w:b w:val="false"/>
          <w:i w:val="false"/>
          <w:color w:val="000000"/>
          <w:sz w:val="28"/>
        </w:rPr>
        <w:t>
      5. Хранителю возмещаются произведенные им необходимые расходы по хранению имущества за вычетом фактически полученной выгоды от использования этого имущества.
</w:t>
      </w:r>
      <w:r>
        <w:br/>
      </w:r>
      <w:r>
        <w:rPr>
          <w:rFonts w:ascii="Times New Roman"/>
          <w:b w:val="false"/>
          <w:i w:val="false"/>
          <w:color w:val="000000"/>
          <w:sz w:val="28"/>
        </w:rPr>
        <w:t>
      6. Затраты, понесенные в связи с хранением имущества, относятся к расходам по совершению исполнительных действий.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70. Ответственность хранителя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растраты, отчуждения или сокрытия переданного на хранение арестованного имущества хранитель несет ответственность в соответствии с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71. Хранение изъятых у должника ценностей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изъятии у должника денег, ценных бумаг, валютных ценностей, ювелирных и других изделий из драгоценных металлов, драгоценных камней и жемчуга, а также лом таких изделий судебный исполнитель составляет в двух экземплярах акт изъятия.
</w:t>
      </w:r>
      <w:r>
        <w:br/>
      </w:r>
      <w:r>
        <w:rPr>
          <w:rFonts w:ascii="Times New Roman"/>
          <w:b w:val="false"/>
          <w:i w:val="false"/>
          <w:color w:val="000000"/>
          <w:sz w:val="28"/>
        </w:rPr>
        <w:t>
      2. Изъятые у должника ценные бумаги, валютные ценности, ювелирные и другие изделия из драгоценных металлов, драгоценных камней и жемчуга, а также лом таких изделий сдаются судебным исполнителем на хранение в банки и организации, осуществляющие отдельные виды банковских операций, которое осуществляется на договорных началах.
</w:t>
      </w:r>
      <w:r>
        <w:br/>
      </w:r>
      <w:r>
        <w:rPr>
          <w:rFonts w:ascii="Times New Roman"/>
          <w:b w:val="false"/>
          <w:i w:val="false"/>
          <w:color w:val="000000"/>
          <w:sz w:val="28"/>
        </w:rPr>
        <w:t>
      3. Изъятые у должника денежные суммы, необходимые для погашения присужденной взыскателю суммы и расходов по исполнению, в течение двадцати четырех часов вносятся судебным исполнителем на контрольный счет наличности территориального органа или текущий счет частного судебного исполнителя. Порядок учета, хранения и выдачи денежных сумм с контрольного счета наличности территориального органа или текущего счета частного судебного исполнителя определяется законодательством.
</w:t>
      </w:r>
      <w:r>
        <w:br/>
      </w:r>
      <w:r>
        <w:rPr>
          <w:rFonts w:ascii="Times New Roman"/>
          <w:b w:val="false"/>
          <w:i w:val="false"/>
          <w:color w:val="000000"/>
          <w:sz w:val="28"/>
        </w:rPr>
        <w:t>
      4. При изъятии у должника денег помимо акта изъятия должнику выдается квитанция, а полученные деньги вносятся на контрольный счет наличности территориального органа или текущий счет частного судебного исполнителя.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Порядок реализации имущества должника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Общие правила реализации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72. Очередность реализации имущества должника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обращении взыскания на имущество должника реализация этого имущества осуществляется в следующей очередности:
</w:t>
      </w:r>
      <w:r>
        <w:br/>
      </w:r>
      <w:r>
        <w:rPr>
          <w:rFonts w:ascii="Times New Roman"/>
          <w:b w:val="false"/>
          <w:i w:val="false"/>
          <w:color w:val="000000"/>
          <w:sz w:val="28"/>
        </w:rPr>
        <w:t>
      1) в первую очередь реализуется имущество должника, непосредственно не участвующее в производстве: ценные бумаги, валютные ценности, драгоценные металлы и драгоценные камни, ювелирные изделия, легковой автотранспорт и другое;
</w:t>
      </w:r>
      <w:r>
        <w:br/>
      </w:r>
      <w:r>
        <w:rPr>
          <w:rFonts w:ascii="Times New Roman"/>
          <w:b w:val="false"/>
          <w:i w:val="false"/>
          <w:color w:val="000000"/>
          <w:sz w:val="28"/>
        </w:rPr>
        <w:t>
      2) во вторую очередь - готовая продукция (товары), а также иные материальные ценности, непосредственно не участвующие и не предназначенные для непосредственного участия в производстве;
</w:t>
      </w:r>
      <w:r>
        <w:br/>
      </w:r>
      <w:r>
        <w:rPr>
          <w:rFonts w:ascii="Times New Roman"/>
          <w:b w:val="false"/>
          <w:i w:val="false"/>
          <w:color w:val="000000"/>
          <w:sz w:val="28"/>
        </w:rPr>
        <w:t>
      3) в третью очередь - объекты недвижимого имущества, а также сырье и материалы, станки, оборудование, другие основные средства, предназначенные для непосредственного участия в производстве;
</w:t>
      </w:r>
      <w:r>
        <w:br/>
      </w:r>
      <w:r>
        <w:rPr>
          <w:rFonts w:ascii="Times New Roman"/>
          <w:b w:val="false"/>
          <w:i w:val="false"/>
          <w:color w:val="000000"/>
          <w:sz w:val="28"/>
        </w:rPr>
        <w:t>
      4) в четвертую очередь - имущество, переданное другим лицам по договору аренды (имущественного найма), займа, проката или иным договорам.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73. Особенности регистрации прав на недвижимое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 должника для последующей продажи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аукциона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обращения взыскания на недвижимое имущество должника, на которое право собственности (право хозяйственного ведения, право оперативного управления) не оформлено в соответствии с правовыми актами о государственной регистрации прав на недвижимое имущество и сделок с ним, а также, если отсутствуют или не закончены работы по кадастровому и техническому учету (инвентаризации) объекта недвижимости, судебный исполнитель обращается с представлением в суд об обязании должника и соответствующие органы и организации провести указанные действия и представить документы по кадастровому, техническому учету и государственной регистрации прав на недвижимое имущество.
</w:t>
      </w:r>
      <w:r>
        <w:br/>
      </w:r>
      <w:r>
        <w:rPr>
          <w:rFonts w:ascii="Times New Roman"/>
          <w:b w:val="false"/>
          <w:i w:val="false"/>
          <w:color w:val="000000"/>
          <w:sz w:val="28"/>
        </w:rPr>
        <w:t>
      2. Расходы по кадастровому, техническому учету и государственной регистрации прав на недвижимое имущество возмещаются после проведения аукциона.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74. Реализация арестованного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Реализация арестованного имущества, кроме имущества, изъятого по закону из оборота, независимо от оснований ареста и видов имущества производится государственным судебным исполнителем на комиссионных началах и иные специализированные организации, на торгах в форме аукциона в порядке, предусмотренном настоящим Законом и законодательством Республики Казахстан.
</w:t>
      </w:r>
      <w:r>
        <w:br/>
      </w:r>
      <w:r>
        <w:rPr>
          <w:rFonts w:ascii="Times New Roman"/>
          <w:b w:val="false"/>
          <w:i w:val="false"/>
          <w:color w:val="000000"/>
          <w:sz w:val="28"/>
        </w:rPr>
        <w:t>
      Реализация арестованного имущества, кроме имущества, изъятого по закону из оборота, независимо от оснований ареста и видов имущества производится частным судебным исполнителем через торговые организации на комиссионных началах и самостоятельно на торгах в форме аукциона в порядке, предусмотренном настоящим Законом и законодательством Республики Казахстан.
</w:t>
      </w:r>
      <w:r>
        <w:br/>
      </w:r>
      <w:r>
        <w:rPr>
          <w:rFonts w:ascii="Times New Roman"/>
          <w:b w:val="false"/>
          <w:i w:val="false"/>
          <w:color w:val="000000"/>
          <w:sz w:val="28"/>
        </w:rPr>
        <w:t>
      2. Выбор формы реализации имущества определяется судебным исполнителем с учетом вида имущества и мнений взыскателя и должника.
</w:t>
      </w:r>
      <w:r>
        <w:br/>
      </w:r>
      <w:r>
        <w:rPr>
          <w:rFonts w:ascii="Times New Roman"/>
          <w:b w:val="false"/>
          <w:i w:val="false"/>
          <w:color w:val="000000"/>
          <w:sz w:val="28"/>
        </w:rPr>
        <w:t>
      3. При обращении взыскания на имущество должника, если к моменту принятия решения о реализации имущества, на которое обращено взыскание, возбуждено производство по делу о несостоятельности (банкротстве) должника, до рассмотрения вопроса о несостоятельности (банкротстве) должника по существу, реализация имущества приостанавливается.
</w:t>
      </w:r>
      <w:r>
        <w:br/>
      </w:r>
      <w:r>
        <w:rPr>
          <w:rFonts w:ascii="Times New Roman"/>
          <w:b w:val="false"/>
          <w:i w:val="false"/>
          <w:color w:val="000000"/>
          <w:sz w:val="28"/>
        </w:rPr>
        <w:t>
      4. Вопросы реализации арестованного имущества, не урегулированные настоящим Законом, определяются правилами, утверждаемыми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75. Реализация имущества, передаваемого государству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Имущество, арестованное на основании приговора суда по уголовному делу в части конфискации имущества либо на основании решения о передаче имущества государству, реализуется или используется в соответствии с правилами, устанавливаемыми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76. Реализация ценностей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Изъятые у должника и переданные на хранение в банки и организации, осуществляющие отдельные виды банковских операций, ценные бумаги, валютные ценности, ювелирные и другие изделия из драгоценных металлов, драгоценных камней и жемчуга, а также лом таких изделий и антиквариат реализуются в соответствии с правилами, устанавливаемыми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77. Порядок реализации арестованного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 передаче имущества должника на реализацию судебный исполнитель выносит постановление.
</w:t>
      </w:r>
      <w:r>
        <w:br/>
      </w:r>
      <w:r>
        <w:rPr>
          <w:rFonts w:ascii="Times New Roman"/>
          <w:b w:val="false"/>
          <w:i w:val="false"/>
          <w:color w:val="000000"/>
          <w:sz w:val="28"/>
        </w:rPr>
        <w:t>
      2. Реализация арестованного имущества должника, за исключением указанного в статьях 75 и 76 настоящего Закона, осуществляется путем продажи на торгах в форме аукциона.
</w:t>
      </w:r>
      <w:r>
        <w:br/>
      </w:r>
      <w:r>
        <w:rPr>
          <w:rFonts w:ascii="Times New Roman"/>
          <w:b w:val="false"/>
          <w:i w:val="false"/>
          <w:color w:val="000000"/>
          <w:sz w:val="28"/>
        </w:rPr>
        <w:t>
      3. При согласии взыскателя и должника имущество может быть реализовано путем продажи через торговые организации на основании договора комиссии. Скоропортящееся имущество сдается судебным исполнителем на продажу по договору комиссии немедленно после проведения его ареста и описи и независимо от волеизъявления сторон исполнительного производства.
</w:t>
      </w:r>
      <w:r>
        <w:br/>
      </w:r>
      <w:r>
        <w:rPr>
          <w:rFonts w:ascii="Times New Roman"/>
          <w:b w:val="false"/>
          <w:i w:val="false"/>
          <w:color w:val="000000"/>
          <w:sz w:val="28"/>
        </w:rPr>
        <w:t>
      4. Передача специализированной организации имущества должника для реализации осуществляется судебным исполнителем по акту приема-передачи.
</w:t>
      </w:r>
      <w:r>
        <w:br/>
      </w:r>
      <w:r>
        <w:rPr>
          <w:rFonts w:ascii="Times New Roman"/>
          <w:b w:val="false"/>
          <w:i w:val="false"/>
          <w:color w:val="000000"/>
          <w:sz w:val="28"/>
        </w:rPr>
        <w:t>
      5. Если специалистом дано заключение о том, что арестованное имущество не представляет ценности при продаже и является неликвидным, данное имущество на реализацию не передается, а ранее наложенный на него арест снимается.
</w:t>
      </w:r>
      <w:r>
        <w:br/>
      </w:r>
      <w:r>
        <w:rPr>
          <w:rFonts w:ascii="Times New Roman"/>
          <w:b w:val="false"/>
          <w:i w:val="false"/>
          <w:color w:val="000000"/>
          <w:sz w:val="28"/>
        </w:rPr>
        <w:t>
      6. При реализации однородного по составу имущества оно может продаваться единым лотом.
</w:t>
      </w:r>
      <w:r>
        <w:br/>
      </w:r>
      <w:r>
        <w:rPr>
          <w:rFonts w:ascii="Times New Roman"/>
          <w:b w:val="false"/>
          <w:i w:val="false"/>
          <w:color w:val="000000"/>
          <w:sz w:val="28"/>
        </w:rPr>
        <w:t>
      7. Судебный исполнитель вправе реализовывать имущество, находящееся на территории его исполнительного округа (исполнительного участка).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78. Особенности комиссионной продажи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Продажа арестованного движимого имущества осуществляется на комиссионных началах путем выставления имущества на открытую продажу в специализированном магазине (торговой площадке) и обеспечения возможности его приобретения неопределенному кругу лиц.
</w:t>
      </w:r>
      <w:r>
        <w:br/>
      </w:r>
      <w:r>
        <w:rPr>
          <w:rFonts w:ascii="Times New Roman"/>
          <w:b w:val="false"/>
          <w:i w:val="false"/>
          <w:color w:val="000000"/>
          <w:sz w:val="28"/>
        </w:rPr>
        <w:t>
      2. Передача на реализацию имущества должника осуществляется государственным судебным исполнителем по акту приема-передачи на основании договоров, заключаемых между территориальным отделом с организациями, осуществляющими комиссионную торговлю. Частный судебный исполнитель самостоятельно заключает договоры с организациями, осуществляющими комиссионную торговлю.
</w:t>
      </w:r>
      <w:r>
        <w:br/>
      </w:r>
      <w:r>
        <w:rPr>
          <w:rFonts w:ascii="Times New Roman"/>
          <w:b w:val="false"/>
          <w:i w:val="false"/>
          <w:color w:val="000000"/>
          <w:sz w:val="28"/>
        </w:rPr>
        <w:t>
      3. Если имущество должника не будет реализовано в месячный срок со дня передачи его на реализацию организациям, указанным в пункте 2 настоящей статьи, судебный исполнитель совместно с представителем комиссионера производит переоценку этого имущества, но не ниже пятидесяти процентов от первоначальной цены.
</w:t>
      </w:r>
      <w:r>
        <w:br/>
      </w:r>
      <w:r>
        <w:rPr>
          <w:rFonts w:ascii="Times New Roman"/>
          <w:b w:val="false"/>
          <w:i w:val="false"/>
          <w:color w:val="000000"/>
          <w:sz w:val="28"/>
        </w:rPr>
        <w:t>
      О переоценке имущества должника судебный исполнитель выносит постановление, копия которого не позднее следующего дня после вынесения направляется сторонам исполнительного производства и организации, реализующей указанное имущество.
</w:t>
      </w:r>
      <w:r>
        <w:br/>
      </w:r>
      <w:r>
        <w:rPr>
          <w:rFonts w:ascii="Times New Roman"/>
          <w:b w:val="false"/>
          <w:i w:val="false"/>
          <w:color w:val="000000"/>
          <w:sz w:val="28"/>
        </w:rPr>
        <w:t>
      4. Если имущество должника не будет реализовано в месячный срок со дня переоценки имущества, судебный исполнитель предлагает взыскателю оставить за собой нереализованное имущество должника по его стоимости в соответствии с последней оценкой. О своем решении взыскатель обязан письменно уведомить судебного исполнителя в 5-дневный срок с момента получения указанного предложения.
</w:t>
      </w:r>
      <w:r>
        <w:br/>
      </w:r>
      <w:r>
        <w:rPr>
          <w:rFonts w:ascii="Times New Roman"/>
          <w:b w:val="false"/>
          <w:i w:val="false"/>
          <w:color w:val="000000"/>
          <w:sz w:val="28"/>
        </w:rPr>
        <w:t>
      О передаче имущества должника взыскателю судебный исполнитель выносит постановление. Передача имущества должника взыскателю оформляется актом приема-передачи. Копия постановления о передаче имущества не позднее следующего дня после вынесения направляется сторонам исполнительного производства.
</w:t>
      </w:r>
      <w:r>
        <w:br/>
      </w:r>
      <w:r>
        <w:rPr>
          <w:rFonts w:ascii="Times New Roman"/>
          <w:b w:val="false"/>
          <w:i w:val="false"/>
          <w:color w:val="000000"/>
          <w:sz w:val="28"/>
        </w:rPr>
        <w:t>
      5. В случае отказа взыскателя от получения указанного имущества (в том числе неполучения ответа от взыскателя) оно возвращается должнику.
</w:t>
      </w:r>
      <w:r>
        <w:br/>
      </w:r>
      <w:r>
        <w:rPr>
          <w:rFonts w:ascii="Times New Roman"/>
          <w:b w:val="false"/>
          <w:i w:val="false"/>
          <w:color w:val="000000"/>
          <w:sz w:val="28"/>
        </w:rPr>
        <w:t>
      6. Стоимость имущества должника, переданного взыскателю в соответствии с пунктом 4 настоящей статьи, засчитывается в счет исполнения исполнительного документа по цене, определенной при переоценке имущества, о чем судебным исполнителем делается соответствующая отметка в исполнительном документе.
</w:t>
      </w:r>
      <w:r>
        <w:br/>
      </w:r>
      <w:r>
        <w:rPr>
          <w:rFonts w:ascii="Times New Roman"/>
          <w:b w:val="false"/>
          <w:i w:val="false"/>
          <w:color w:val="000000"/>
          <w:sz w:val="28"/>
        </w:rPr>
        <w:t>
      7. Суммы, полученные торговыми организациями от реализации товаров, сдаются на хранение на контрольный счет наличности территориального органа или текущий счет частного судебного исполнителя в трехдневный срок.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Особенности проведения аукциона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79. Оповещение о предстоящем аукционе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реализации имущества должника на аукционе судебный исполнитель оповещает в периодических печатных изданиях, имеющих право публиковать официальные сообщения, о предстоящем аукционе, не позднее чем за десять дней до проведения аукциона на государственном и русском языках. О времени и месте продажи с торгов аукциона заложенного имущества судебный исполнитель извещает залогодержателя.
</w:t>
      </w:r>
      <w:r>
        <w:br/>
      </w:r>
      <w:r>
        <w:rPr>
          <w:rFonts w:ascii="Times New Roman"/>
          <w:b w:val="false"/>
          <w:i w:val="false"/>
          <w:color w:val="000000"/>
          <w:sz w:val="28"/>
        </w:rPr>
        <w:t>
      2. При реализации имущества должника на аукционе судебный исполнитель публикует список имущества на Интернет сайте уполномоченного органа.
</w:t>
      </w:r>
      <w:r>
        <w:br/>
      </w:r>
      <w:r>
        <w:rPr>
          <w:rFonts w:ascii="Times New Roman"/>
          <w:b w:val="false"/>
          <w:i w:val="false"/>
          <w:color w:val="000000"/>
          <w:sz w:val="28"/>
        </w:rPr>
        <w:t>
      3. Заинтересованное лицо вправе за свой счет опубликовать объявление о проведении аукциона в других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80. Общие условия проведения аукциона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Лица, желающие принять участие в аукционе, обязаны дать заявку на участие в аукционе и подписку о том, что не имеется препятствий к их участию в нем, и внести на контрольный счет наличности территориального органа или текущий счет частного судебного исполнителя задаток в размере пяти процентов оценки от первоначальной стоимости имущества. Прием заявок на участие в аукционе организатором аукциона либо частным судебным исполнителем заканчивается за сутки до начала аукциона.
</w:t>
      </w:r>
      <w:r>
        <w:br/>
      </w:r>
      <w:r>
        <w:rPr>
          <w:rFonts w:ascii="Times New Roman"/>
          <w:b w:val="false"/>
          <w:i w:val="false"/>
          <w:color w:val="000000"/>
          <w:sz w:val="28"/>
        </w:rPr>
        <w:t>
      Сумма, внесенная лицом, выигравшим аукцион, зачисляется в счет покупной цены. Остальным участникам аукциона внесенный ими задаток возвращается в течение пяти дней после окончания аукциона.
</w:t>
      </w:r>
      <w:r>
        <w:br/>
      </w:r>
      <w:r>
        <w:rPr>
          <w:rFonts w:ascii="Times New Roman"/>
          <w:b w:val="false"/>
          <w:i w:val="false"/>
          <w:color w:val="000000"/>
          <w:sz w:val="28"/>
        </w:rPr>
        <w:t>
      2. В аукционе не могут принимать участие судебные исполнители и судьи, вынесшие решение по данному исполнительному производству, оценщик, оценивший арестованное имущество, а также члены их семьи и близкие родственники, должник и лица, участвовавшие при описи и аресте имущества.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81. Порядок проведения аукциона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Перед началом аукциона участники предъявляют организатору аукциона или частному судебному исполнителю документы, удостоверяющие личность для физического лица, либо свидетельство о регистрации юридического лица и доверенность представителя. Копии данных документов приобщаются к материалам исполнительного производства.
</w:t>
      </w:r>
      <w:r>
        <w:br/>
      </w:r>
      <w:r>
        <w:rPr>
          <w:rFonts w:ascii="Times New Roman"/>
          <w:b w:val="false"/>
          <w:i w:val="false"/>
          <w:color w:val="000000"/>
          <w:sz w:val="28"/>
        </w:rPr>
        <w:t>
      2. В начале аукциона организатор аукциона или частный судебный исполнитель оглашает наименование продаваемого имущества, первоначальную цену и шаг изменения цены, который не может быть менее одного процента от первоначальной цены имущества.
</w:t>
      </w:r>
      <w:r>
        <w:br/>
      </w:r>
      <w:r>
        <w:rPr>
          <w:rFonts w:ascii="Times New Roman"/>
          <w:b w:val="false"/>
          <w:i w:val="false"/>
          <w:color w:val="000000"/>
          <w:sz w:val="28"/>
        </w:rPr>
        <w:t>
      После этого, организатор аукциона или частный судебный исполнитель выясняет у участников аукциона, кто готов уплатить большую стоимость, чем первоначальная цена имущества.
</w:t>
      </w:r>
      <w:r>
        <w:br/>
      </w:r>
      <w:r>
        <w:rPr>
          <w:rFonts w:ascii="Times New Roman"/>
          <w:b w:val="false"/>
          <w:i w:val="false"/>
          <w:color w:val="000000"/>
          <w:sz w:val="28"/>
        </w:rPr>
        <w:t>
      3. Аукцион начинается с указанной в акте об аресте оценочной стоимости имущества. Увеличение покупной цены осуществляется путем поднятия участником карточки с присвоенным ему регистрационным номером.
</w:t>
      </w:r>
      <w:r>
        <w:br/>
      </w:r>
      <w:r>
        <w:rPr>
          <w:rFonts w:ascii="Times New Roman"/>
          <w:b w:val="false"/>
          <w:i w:val="false"/>
          <w:color w:val="000000"/>
          <w:sz w:val="28"/>
        </w:rPr>
        <w:t>
      4. После увеличения стоимости имущества организатор аукциона или частный судебный исполнитель сообщает об увеличении стоимости имущества и вносит соответствующую запись в протокол проведения аукциона, с указанием данных участника, повысившего цену.
</w:t>
      </w:r>
      <w:r>
        <w:br/>
      </w:r>
      <w:r>
        <w:rPr>
          <w:rFonts w:ascii="Times New Roman"/>
          <w:b w:val="false"/>
          <w:i w:val="false"/>
          <w:color w:val="000000"/>
          <w:sz w:val="28"/>
        </w:rPr>
        <w:t>
      5. Предмет аукциона считается проданным по последней цене, предложенной одним из участников и объявленной организатором аукциона или частным судебным исполнителем три раза подряд. Победителем аукциона становится участник, предложивший наивысшую цену, после трехкратного объявления которой организатором аукциона или частным судебным исполнителем, предложений на ее повышение от других участников аукциона не поступило.
</w:t>
      </w:r>
      <w:r>
        <w:br/>
      </w:r>
      <w:r>
        <w:rPr>
          <w:rFonts w:ascii="Times New Roman"/>
          <w:b w:val="false"/>
          <w:i w:val="false"/>
          <w:color w:val="000000"/>
          <w:sz w:val="28"/>
        </w:rPr>
        <w:t>
      6. Имущество считается проданным тому лицу, которое предложило на аукционе наиболее высокую цену. Покупатель обязан в течение десяти дней после окончания аукциона внести полностью сумму, за которую им куплено имущество, с зачетом задатка, внесенного перед началом аукциона. При невнесении покупателем всей следуемой с него суммы в установленный срок задаток, внесенный перед началом аукциона, ему не возвращается и поступает в доход государства. Задаток поступает в доход государства также в том случае, если будет установлено, что покупатель не имел права участвовать в аукционе.
</w:t>
      </w:r>
      <w:r>
        <w:br/>
      </w:r>
      <w:r>
        <w:rPr>
          <w:rFonts w:ascii="Times New Roman"/>
          <w:b w:val="false"/>
          <w:i w:val="false"/>
          <w:color w:val="000000"/>
          <w:sz w:val="28"/>
        </w:rPr>
        <w:t>
      7. В случае, если покупатель имущества на аукционе не внес покупную цену в течение срока, указанного в пункте 6 настоящей статьи, второй участник аукциона в течение трех дней извещается организатором аукциона или частным судебным исполнителем о праве подать заявление о приобретении им имущества по объявленной им на аукционе цене. Такое заявление второй участник аукциона вправе подать организатору аукциона или частному судебному исполнителю в течение десяти дней со дня получения извещения. Покупная цена вносится вторым участником аукциона в течение десяти дней после получения извещения организатора аукциона или частного судебного исполнителя.
</w:t>
      </w:r>
      <w:r>
        <w:br/>
      </w:r>
      <w:r>
        <w:rPr>
          <w:rFonts w:ascii="Times New Roman"/>
          <w:b w:val="false"/>
          <w:i w:val="false"/>
          <w:color w:val="000000"/>
          <w:sz w:val="28"/>
        </w:rPr>
        <w:t>
      8. Аукцион прекращается организатором аукциона или частным судебным исполнителем, если выручка за проданное имущество достигает суммы, достаточной для удовлетворения требований взыскателя, оплаты расходов по принудительному исполнению, исполнительной санкции и оплаты деятельности частного судебного исполнителя.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82. Утверждение результатов аукциона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Судебный исполнитель составляет протокол проведения аукциона, включающий в себя следующие сведения:
</w:t>
      </w:r>
      <w:r>
        <w:br/>
      </w:r>
      <w:r>
        <w:rPr>
          <w:rFonts w:ascii="Times New Roman"/>
          <w:b w:val="false"/>
          <w:i w:val="false"/>
          <w:color w:val="000000"/>
          <w:sz w:val="28"/>
        </w:rPr>
        <w:t>
      1) дата и место аукциона;
</w:t>
      </w:r>
      <w:r>
        <w:br/>
      </w:r>
      <w:r>
        <w:rPr>
          <w:rFonts w:ascii="Times New Roman"/>
          <w:b w:val="false"/>
          <w:i w:val="false"/>
          <w:color w:val="000000"/>
          <w:sz w:val="28"/>
        </w:rPr>
        <w:t>
      2) фамилия, имя и отчество судебного исполнителя, составляющего акт, с указанием исполнительного округа для частного судебного исполнителя;
</w:t>
      </w:r>
      <w:r>
        <w:br/>
      </w:r>
      <w:r>
        <w:rPr>
          <w:rFonts w:ascii="Times New Roman"/>
          <w:b w:val="false"/>
          <w:i w:val="false"/>
          <w:color w:val="000000"/>
          <w:sz w:val="28"/>
        </w:rPr>
        <w:t>
      3) исполнительный документ и акт описи и ареста имущества, на основании которых был наложен арест на имущество;
</w:t>
      </w:r>
      <w:r>
        <w:br/>
      </w:r>
      <w:r>
        <w:rPr>
          <w:rFonts w:ascii="Times New Roman"/>
          <w:b w:val="false"/>
          <w:i w:val="false"/>
          <w:color w:val="000000"/>
          <w:sz w:val="28"/>
        </w:rPr>
        <w:t>
      4) фамилия и место жительства или, по необходимости, наименование и местонахождение должника;
</w:t>
      </w:r>
      <w:r>
        <w:br/>
      </w:r>
      <w:r>
        <w:rPr>
          <w:rFonts w:ascii="Times New Roman"/>
          <w:b w:val="false"/>
          <w:i w:val="false"/>
          <w:color w:val="000000"/>
          <w:sz w:val="28"/>
        </w:rPr>
        <w:t>
      5) фамилия, имя и место жительства или, по необходимости, наименование и местонахождение участников аукциона, с указанием документов, подтверждающих полномочия представителей;
</w:t>
      </w:r>
      <w:r>
        <w:br/>
      </w:r>
      <w:r>
        <w:rPr>
          <w:rFonts w:ascii="Times New Roman"/>
          <w:b w:val="false"/>
          <w:i w:val="false"/>
          <w:color w:val="000000"/>
          <w:sz w:val="28"/>
        </w:rPr>
        <w:t>
      6) начальная цена имущества;
</w:t>
      </w:r>
      <w:r>
        <w:br/>
      </w:r>
      <w:r>
        <w:rPr>
          <w:rFonts w:ascii="Times New Roman"/>
          <w:b w:val="false"/>
          <w:i w:val="false"/>
          <w:color w:val="000000"/>
          <w:sz w:val="28"/>
        </w:rPr>
        <w:t>
      7) суммы, предлагаемые каждым участником;
</w:t>
      </w:r>
      <w:r>
        <w:br/>
      </w:r>
      <w:r>
        <w:rPr>
          <w:rFonts w:ascii="Times New Roman"/>
          <w:b w:val="false"/>
          <w:i w:val="false"/>
          <w:color w:val="000000"/>
          <w:sz w:val="28"/>
        </w:rPr>
        <w:t>
      8) описание проданного с аукциона имущества и его продажная цена, предложенная покупателем;
</w:t>
      </w:r>
      <w:r>
        <w:br/>
      </w:r>
      <w:r>
        <w:rPr>
          <w:rFonts w:ascii="Times New Roman"/>
          <w:b w:val="false"/>
          <w:i w:val="false"/>
          <w:color w:val="000000"/>
          <w:sz w:val="28"/>
        </w:rPr>
        <w:t>
      9) подписи организатора аукциона, судебного исполнителя, покупателя имущества, участника аукциона, предложившего вторую цену после покупателя, а также взыскателя и должника, если они присутствуют.
</w:t>
      </w:r>
      <w:r>
        <w:br/>
      </w:r>
      <w:r>
        <w:rPr>
          <w:rFonts w:ascii="Times New Roman"/>
          <w:b w:val="false"/>
          <w:i w:val="false"/>
          <w:color w:val="000000"/>
          <w:sz w:val="28"/>
        </w:rPr>
        <w:t>
      2. Один экземпляр протокола вручается покупателю после оплаты им стоимости покупаемого имущества. Другой экземпляр протокола остается у судебного исполнителя, в производстве которого находится исполнительный документ.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83. Переход права собственности на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должника по результатам аукциона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результатам аукциона после оплаты стоимости приобретенного имущества заключается договор купли-продажи с покупателем имущества на аукционе.
</w:t>
      </w:r>
      <w:r>
        <w:br/>
      </w:r>
      <w:r>
        <w:rPr>
          <w:rFonts w:ascii="Times New Roman"/>
          <w:b w:val="false"/>
          <w:i w:val="false"/>
          <w:color w:val="000000"/>
          <w:sz w:val="28"/>
        </w:rPr>
        <w:t>
      Указанный договор является основанием для регистрации покупателем права собственности (перехода права собственности) на полученное им имущество в государственных органах.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84. Объявление аукциона несостоявшимся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Судебный исполнитель объявляет аукцион несостоявшимися если:
</w:t>
      </w:r>
      <w:r>
        <w:br/>
      </w:r>
      <w:r>
        <w:rPr>
          <w:rFonts w:ascii="Times New Roman"/>
          <w:b w:val="false"/>
          <w:i w:val="false"/>
          <w:color w:val="000000"/>
          <w:sz w:val="28"/>
        </w:rPr>
        <w:t>
      1) на аукцион явилось менее двух покупателей;
</w:t>
      </w:r>
      <w:r>
        <w:br/>
      </w:r>
      <w:r>
        <w:rPr>
          <w:rFonts w:ascii="Times New Roman"/>
          <w:b w:val="false"/>
          <w:i w:val="false"/>
          <w:color w:val="000000"/>
          <w:sz w:val="28"/>
        </w:rPr>
        <w:t>
      2) из явившихся покупателей никто не сделает надбавки к первоначальной оценке имущества;
</w:t>
      </w:r>
      <w:r>
        <w:br/>
      </w:r>
      <w:r>
        <w:rPr>
          <w:rFonts w:ascii="Times New Roman"/>
          <w:b w:val="false"/>
          <w:i w:val="false"/>
          <w:color w:val="000000"/>
          <w:sz w:val="28"/>
        </w:rPr>
        <w:t>
      3) покупатель в течение десяти дней не внесет полностью сумму, за которую им куплено имущество;
</w:t>
      </w:r>
      <w:r>
        <w:br/>
      </w:r>
      <w:r>
        <w:rPr>
          <w:rFonts w:ascii="Times New Roman"/>
          <w:b w:val="false"/>
          <w:i w:val="false"/>
          <w:color w:val="000000"/>
          <w:sz w:val="28"/>
        </w:rPr>
        <w:t>
      4) второй участник аукциона в случаях, предусмотренных пунктом 7 статьи 81 настоящего Закона, не внес объявленную им покупную цену в десятидневный срок.
</w:t>
      </w:r>
      <w:r>
        <w:br/>
      </w:r>
      <w:r>
        <w:rPr>
          <w:rFonts w:ascii="Times New Roman"/>
          <w:b w:val="false"/>
          <w:i w:val="false"/>
          <w:color w:val="000000"/>
          <w:sz w:val="28"/>
        </w:rPr>
        <w:t>
      О признании аукциона несостоявшимися судебный исполнитель выносит постановление.
</w:t>
      </w:r>
      <w:r>
        <w:br/>
      </w:r>
      <w:r>
        <w:rPr>
          <w:rFonts w:ascii="Times New Roman"/>
          <w:b w:val="false"/>
          <w:i w:val="false"/>
          <w:color w:val="000000"/>
          <w:sz w:val="28"/>
        </w:rPr>
        <w:t>
      2. Если аукцион не состоялся, задаток возвращается лицам, его внесшим, за исключением случая, предусмотренного подпунктом 3) пункта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85. Последствия объявления аукциона несостоявшимся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объявления аукциона несостоявшимися взыскателю предоставляется право оставить имущество за собой по цене, сниженной на двадцать процентов от первоначальной оценки.
</w:t>
      </w:r>
      <w:r>
        <w:br/>
      </w:r>
      <w:r>
        <w:rPr>
          <w:rFonts w:ascii="Times New Roman"/>
          <w:b w:val="false"/>
          <w:i w:val="false"/>
          <w:color w:val="000000"/>
          <w:sz w:val="28"/>
        </w:rPr>
        <w:t>
      2. В случае признания аукциона несостоявшимся и отказа взыскателя оставить за собой имущество, судебный исполнитель с соблюдением правил, установленных настоящим Законом, назначает повторный аукцион. При этом цена, установленная для повторного аукциона, понижается с объявленным шагом до момента, когда один из участников согласится купить имущество по объявленной цене, которая не должна быть ниже пятидесяти процентов первоначальной оценки стоимости имущества, выставленного на аукцион.
</w:t>
      </w:r>
      <w:r>
        <w:br/>
      </w:r>
      <w:r>
        <w:rPr>
          <w:rFonts w:ascii="Times New Roman"/>
          <w:b w:val="false"/>
          <w:i w:val="false"/>
          <w:color w:val="000000"/>
          <w:sz w:val="28"/>
        </w:rPr>
        <w:t>
      3. В случае объявления несостоявшимся повторного аукциона имущество предлагается взыскателю по последней объявленной цене. При отказе взыскателя оставить за собой продаваемое имущество арест с этого имущества снимается.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 Особенности обращения взыскания на дебиторскую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задолженность и имущественные права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86. Обращение взыскания на дебиторскую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задолженность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Обращение взыскания на дебиторскую задолженность состоит в переходе к взыскателю права должника на получение дебиторской задолженности в размере задолженности, определяемом в соответствии с пунктом 5 статьи 56 настоящего Закона, но не более объема дебиторской задолженности, существовавшего на день обращения взыскания, и на тех же условиях.
</w:t>
      </w:r>
      <w:r>
        <w:br/>
      </w:r>
      <w:r>
        <w:rPr>
          <w:rFonts w:ascii="Times New Roman"/>
          <w:b w:val="false"/>
          <w:i w:val="false"/>
          <w:color w:val="000000"/>
          <w:sz w:val="28"/>
        </w:rPr>
        <w:t>
      2. Обращение взыскания на дебиторскую задолженность производится:
</w:t>
      </w:r>
      <w:r>
        <w:br/>
      </w:r>
      <w:r>
        <w:rPr>
          <w:rFonts w:ascii="Times New Roman"/>
          <w:b w:val="false"/>
          <w:i w:val="false"/>
          <w:color w:val="000000"/>
          <w:sz w:val="28"/>
        </w:rPr>
        <w:t>
      1) при наличии согласия взыскателя - путем внесения (перечисления) дебитором дебиторской задолженности на контрольный счет наличности территориального органа или текущий счет частного судебного исполнителя;
</w:t>
      </w:r>
      <w:r>
        <w:br/>
      </w:r>
      <w:r>
        <w:rPr>
          <w:rFonts w:ascii="Times New Roman"/>
          <w:b w:val="false"/>
          <w:i w:val="false"/>
          <w:color w:val="000000"/>
          <w:sz w:val="28"/>
        </w:rPr>
        <w:t>
      2) при отсутствии согласия взыскателя или невнесении (неперечислении) дебитором дебиторской задолженности на контрольный счет наличности территориального органа или текущий счет частного судебного исполнителя - путем продажи дебиторской задолженности с торгов.
</w:t>
      </w:r>
      <w:r>
        <w:br/>
      </w:r>
      <w:r>
        <w:rPr>
          <w:rFonts w:ascii="Times New Roman"/>
          <w:b w:val="false"/>
          <w:i w:val="false"/>
          <w:color w:val="000000"/>
          <w:sz w:val="28"/>
        </w:rPr>
        <w:t>
      3. Взыскание на дебиторскую задолженность не обращается в случаях, когда:
</w:t>
      </w:r>
      <w:r>
        <w:br/>
      </w:r>
      <w:r>
        <w:rPr>
          <w:rFonts w:ascii="Times New Roman"/>
          <w:b w:val="false"/>
          <w:i w:val="false"/>
          <w:color w:val="000000"/>
          <w:sz w:val="28"/>
        </w:rPr>
        <w:t>
      1) срок исковой давности для ее взыскания истек;
</w:t>
      </w:r>
      <w:r>
        <w:br/>
      </w:r>
      <w:r>
        <w:rPr>
          <w:rFonts w:ascii="Times New Roman"/>
          <w:b w:val="false"/>
          <w:i w:val="false"/>
          <w:color w:val="000000"/>
          <w:sz w:val="28"/>
        </w:rPr>
        <w:t>
      2) дебитор находится в иностранном государстве, с которым Республикой Казахстан не заключен договор о правовой помощи;
</w:t>
      </w:r>
      <w:r>
        <w:br/>
      </w:r>
      <w:r>
        <w:rPr>
          <w:rFonts w:ascii="Times New Roman"/>
          <w:b w:val="false"/>
          <w:i w:val="false"/>
          <w:color w:val="000000"/>
          <w:sz w:val="28"/>
        </w:rPr>
        <w:t>
      3) дебитор находится в процессе ликвидации;
</w:t>
      </w:r>
      <w:r>
        <w:br/>
      </w:r>
      <w:r>
        <w:rPr>
          <w:rFonts w:ascii="Times New Roman"/>
          <w:b w:val="false"/>
          <w:i w:val="false"/>
          <w:color w:val="000000"/>
          <w:sz w:val="28"/>
        </w:rPr>
        <w:t>
      4) дебитор прекратил свою деятельность в качестве юридического лица и исключен из единого государственного реестра юридических лиц;
</w:t>
      </w:r>
      <w:r>
        <w:br/>
      </w:r>
      <w:r>
        <w:rPr>
          <w:rFonts w:ascii="Times New Roman"/>
          <w:b w:val="false"/>
          <w:i w:val="false"/>
          <w:color w:val="000000"/>
          <w:sz w:val="28"/>
        </w:rPr>
        <w:t>
      5) в отношении дебитора введена процедура банкротства.
</w:t>
      </w:r>
      <w:r>
        <w:br/>
      </w:r>
      <w:r>
        <w:rPr>
          <w:rFonts w:ascii="Times New Roman"/>
          <w:b w:val="false"/>
          <w:i w:val="false"/>
          <w:color w:val="000000"/>
          <w:sz w:val="28"/>
        </w:rPr>
        <w:t>
      4. Об обращении взыскания на дебиторскую задолженность судебный исполнитель выносит постановление, в котором указывает порядок внесения (перечисления) денег дебитором на контрольный счет наличности территориального органа или текущий счет частного судебного исполнителя. Указанное постановление не позднее дня, следующего за днем его вынесения, направляется дебитору и сторонам исполнительного производства.
</w:t>
      </w:r>
      <w:r>
        <w:br/>
      </w:r>
      <w:r>
        <w:rPr>
          <w:rFonts w:ascii="Times New Roman"/>
          <w:b w:val="false"/>
          <w:i w:val="false"/>
          <w:color w:val="000000"/>
          <w:sz w:val="28"/>
        </w:rPr>
        <w:t>
      5. Судебный исполнитель своим постановлением обязывает дебитора исполнять соответствующее обязательство путем внесения (перечисления) денег на указанный в постановлении контрольный счет наличности территориального органа или текущий счет частного судебного исполнителя, а также запрещает должнику изменять правоотношения, на основании которых возникла дебиторская задолженность.
</w:t>
      </w:r>
      <w:r>
        <w:br/>
      </w:r>
      <w:r>
        <w:rPr>
          <w:rFonts w:ascii="Times New Roman"/>
          <w:b w:val="false"/>
          <w:i w:val="false"/>
          <w:color w:val="000000"/>
          <w:sz w:val="28"/>
        </w:rPr>
        <w:t>
      6. Со дня получения дебитором постановления судебного исполнителя об обращении взыскания на дебиторскую задолженность исполнение дебитором соответствующего обязательства осуществляется путем внесения (перечисления) денег на указанный в постановлении контрольный счет наличности территориального органа или текущий счет частного судебного исполнителя. Такое исполнение обязательства дебитором считается исполнением надлежащему кредитору. Права дебитора по отношению к должнику при этом не изменяются.
</w:t>
      </w:r>
      <w:r>
        <w:br/>
      </w:r>
      <w:r>
        <w:rPr>
          <w:rFonts w:ascii="Times New Roman"/>
          <w:b w:val="false"/>
          <w:i w:val="false"/>
          <w:color w:val="000000"/>
          <w:sz w:val="28"/>
        </w:rPr>
        <w:t>
      7. Дебитор обязан незамедлительно информировать судебного исполнителя и должника о внесении (перечислении) денег на контрольный счет наличности территориального органа или текущий счет частного судебного исполнителя.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87. Выявление дебиторской задолженности юридических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 и физических лиц, занимающихся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предпринимательской деятельностью без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образования юридического лица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выявления дебиторской задолженности юридических лиц и физических лиц, занимающихся предпринимательской деятельностью без образования юридического лица, судебный исполнитель вправе затребовать необходимую бухгалтерскую документацию у юридических лиц и лиц, занимающихся предпринимательской деятельностью.
</w:t>
      </w:r>
      <w:r>
        <w:br/>
      </w:r>
      <w:r>
        <w:rPr>
          <w:rFonts w:ascii="Times New Roman"/>
          <w:b w:val="false"/>
          <w:i w:val="false"/>
          <w:color w:val="000000"/>
          <w:sz w:val="28"/>
        </w:rPr>
        <w:t>
      2. Судебный исполнитель вправе обратиться за информацией о дебиторской задолженности должника в налоговые органы.
</w:t>
      </w:r>
      <w:r>
        <w:br/>
      </w:r>
      <w:r>
        <w:rPr>
          <w:rFonts w:ascii="Times New Roman"/>
          <w:b w:val="false"/>
          <w:i w:val="false"/>
          <w:color w:val="000000"/>
          <w:sz w:val="28"/>
        </w:rPr>
        <w:t>
      3. Налоговые органы, юридические лица и лица, занимающиеся предпринимательской деятельностью без образования юридического лица, обязаны в трехдневный срок представить судебному исполнителю необходимые документы и информацию.
</w:t>
      </w:r>
      <w:r>
        <w:br/>
      </w:r>
      <w:r>
        <w:rPr>
          <w:rFonts w:ascii="Times New Roman"/>
          <w:b w:val="false"/>
          <w:i w:val="false"/>
          <w:color w:val="000000"/>
          <w:sz w:val="28"/>
        </w:rPr>
        <w:t>
      4. Выявление дебиторской задолженности может производится специалистом. Расходы по оплате услуг специалиста включаются в расходы, понесенные при совершении исполнительных действий.
</w:t>
      </w:r>
      <w:r>
        <w:br/>
      </w:r>
      <w:r>
        <w:rPr>
          <w:rFonts w:ascii="Times New Roman"/>
          <w:b w:val="false"/>
          <w:i w:val="false"/>
          <w:color w:val="000000"/>
          <w:sz w:val="28"/>
        </w:rPr>
        <w:t>
      5. Взыскание не может быть обращено на требования о выплате сумм, указанных в статье 98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88. Соглашения об исключении или ограничении правил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обращении взыскания на денежные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Правила, установленные в статье 87 настоящего Закона, не могут быть исключены или ограничены по соглашению между должником и взыскателем.
</w:t>
      </w:r>
      <w:r>
        <w:br/>
      </w:r>
      <w:r>
        <w:rPr>
          <w:rFonts w:ascii="Times New Roman"/>
          <w:b w:val="false"/>
          <w:i w:val="false"/>
          <w:color w:val="000000"/>
          <w:sz w:val="28"/>
        </w:rPr>
        <w:t>
      2. На денежное требование может быть обращено взыскание, даже если должником в исполнительном производстве и лицом, которое обязано уплатить ему деньги в силу гражданско-правового обязательства (дебитором должника), существует соглашение о запрете или ограничении уступки этого требования.
</w:t>
      </w:r>
      <w:r>
        <w:br/>
      </w:r>
      <w:r>
        <w:rPr>
          <w:rFonts w:ascii="Times New Roman"/>
          <w:b w:val="false"/>
          <w:i w:val="false"/>
          <w:color w:val="000000"/>
          <w:sz w:val="28"/>
        </w:rPr>
        <w:t>
      Указанное положение не освобождает должника в исполнительном производстве от ответственности перед своим контрагентом за убытки.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89. Порядок наложения ареста на денежные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наложении ареста на денежное требование судебный исполнитель сообщает дебитору должника и должнику о наложении ареста и запрещает дебитору должника платить должнику, а должнику - распоряжаться требованием и обеспечивающим его закладом, а также принимать платеж по требованию, если иное не установлено настоящим Законом.
</w:t>
      </w:r>
      <w:r>
        <w:br/>
      </w:r>
      <w:r>
        <w:rPr>
          <w:rFonts w:ascii="Times New Roman"/>
          <w:b w:val="false"/>
          <w:i w:val="false"/>
          <w:color w:val="000000"/>
          <w:sz w:val="28"/>
        </w:rPr>
        <w:t>
      Арест признается наложенным со времени получения дебитором должника постановления о наложении ареста, который направляется ему судебным исполнителем.
</w:t>
      </w:r>
      <w:r>
        <w:br/>
      </w:r>
      <w:r>
        <w:rPr>
          <w:rFonts w:ascii="Times New Roman"/>
          <w:b w:val="false"/>
          <w:i w:val="false"/>
          <w:color w:val="000000"/>
          <w:sz w:val="28"/>
        </w:rPr>
        <w:t>
      2. Если выплата во исполнение обязательства возложена на третье лицо, то постановление о наложении ареста направляется и этому лицу.
</w:t>
      </w:r>
      <w:r>
        <w:br/>
      </w:r>
      <w:r>
        <w:rPr>
          <w:rFonts w:ascii="Times New Roman"/>
          <w:b w:val="false"/>
          <w:i w:val="false"/>
          <w:color w:val="000000"/>
          <w:sz w:val="28"/>
        </w:rPr>
        <w:t>
      Арест считается наложенным с момента получения дебитором должника постановления судебного исполнителя о наложении ареста и запрещении платежа должнику.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90. Объем прав взыскателя при аресте денежного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Судебный исполнитель вправе с согласия взыскателя и должника обязать дебитора должника выполнить обязательство перед взыскателем в пределах суммы, указанной в исполнительном документе. При этом к взыскателю переходят права должника, которые он имел перед дебитором должника, в указанных пределах.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91. Обязанность дебитора по предоставлению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Судебный исполнитель по требованию взыскателя или по своей инициативе при наложении ареста на денежные требования в постановлении может предложить дебитору должника дать информацию о характере и содержании арестованных требований.
</w:t>
      </w:r>
      <w:r>
        <w:br/>
      </w:r>
      <w:r>
        <w:rPr>
          <w:rFonts w:ascii="Times New Roman"/>
          <w:b w:val="false"/>
          <w:i w:val="false"/>
          <w:color w:val="000000"/>
          <w:sz w:val="28"/>
        </w:rPr>
        <w:t>
      Дебитор должника обязан дать письменный ответ судебному исполнителю в течение трех дней с момента получения постановления. Расходы дебитора должника по предоставлению информации возмещаются должником.
</w:t>
      </w:r>
      <w:r>
        <w:br/>
      </w:r>
      <w:r>
        <w:rPr>
          <w:rFonts w:ascii="Times New Roman"/>
          <w:b w:val="false"/>
          <w:i w:val="false"/>
          <w:color w:val="000000"/>
          <w:sz w:val="28"/>
        </w:rPr>
        <w:t>
      2. Дебитор должника отвечает перед взыскателем за убытки, понесенные последним вследствие отказа от предоставления информации, представления заведомо неверной или неполной информации. О наличии ответственности дебитор должника предупреждается в постановлении о наложении ареста или о запросе информации.
</w:t>
      </w:r>
      <w:r>
        <w:br/>
      </w:r>
      <w:r>
        <w:rPr>
          <w:rFonts w:ascii="Times New Roman"/>
          <w:b w:val="false"/>
          <w:i w:val="false"/>
          <w:color w:val="000000"/>
          <w:sz w:val="28"/>
        </w:rPr>
        <w:t>
      3. Судебный исполнитель обязан известить взыскателя об информации, полученной от дебитора должника.
</w:t>
      </w:r>
      <w:r>
        <w:br/>
      </w:r>
      <w:r>
        <w:rPr>
          <w:rFonts w:ascii="Times New Roman"/>
          <w:b w:val="false"/>
          <w:i w:val="false"/>
          <w:color w:val="000000"/>
          <w:sz w:val="28"/>
        </w:rPr>
        <w:t>
      4. Судебный исполнитель с учетом полученной информации направляет дебитору должника постановление о платеже по арестованному требованию.
</w:t>
      </w:r>
      <w:r>
        <w:br/>
      </w:r>
      <w:r>
        <w:rPr>
          <w:rFonts w:ascii="Times New Roman"/>
          <w:b w:val="false"/>
          <w:i w:val="false"/>
          <w:color w:val="000000"/>
          <w:sz w:val="28"/>
        </w:rPr>
        <w:t>
      5. Дебитор должника, уплативший в соответствии с постановлением о платеже, считается надлежаще исполнившим обязательство.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92. Обеспечение исполнения должником своего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перед должником-третьим лицом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исполнение дебитором должника обязательства обусловлено передачей ему вещи, а вещь находится у должника, то последний по требованию судебного исполнителя и взыскателя обязан выдать вещь для передачи ее дебитору должника.
</w:t>
      </w:r>
      <w:r>
        <w:br/>
      </w:r>
      <w:r>
        <w:rPr>
          <w:rFonts w:ascii="Times New Roman"/>
          <w:b w:val="false"/>
          <w:i w:val="false"/>
          <w:color w:val="000000"/>
          <w:sz w:val="28"/>
        </w:rPr>
        <w:t>
      2. Взыскатель вправе обратиться в суд с требованием об изъятии этой вещи у должника, если уже имеется решение суда, подтверждающее наличие обязанности должника передать вещь в обмен на исполнение дебитором должника обязательства, либо если наличие такой обязанности будет доказано заинтересованными лицами. Вопрос об удовлетворении требования взыскателя или уполномоченного лица разрешается судом с участием должника.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Обращение взыскания на деньги должника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Обращение взыскания на деньги и другие виды доходов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93. Обращение взыскания на заработную плату и иные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виды доходов должника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Взыскание на заработную плату и иные виды доходов должника обращается при исполнении решений о взыскании периодических платежей, при взыскании суммы, не превышающей двукратного размера месячного расчетного показателя, установленного законом о республиканском бюджете на соответствующий финансовый год, а также по другим взысканиям, при отсутствии у должника имущества или недостаточности имущества для полного погашения взыскиваемых сумм.
</w:t>
      </w:r>
      <w:r>
        <w:rPr>
          <w:rFonts w:ascii="Times New Roman"/>
          <w:b w:val="false"/>
          <w:i w:val="false"/>
          <w:color w:val="000000"/>
          <w:sz w:val="28"/>
        </w:rPr>
        <w:t>
</w:t>
      </w:r>
      <w:r>
        <w:br/>
      </w:r>
      <w:r>
        <w:rPr>
          <w:rFonts w:ascii="Times New Roman"/>
          <w:b w:val="false"/>
          <w:i w:val="false"/>
          <w:color w:val="000000"/>
          <w:sz w:val="28"/>
        </w:rPr>
        <w:t>
      2. При обращении взыскания на заработную плату и иные виды доходов должника судебный исполнитель с учетом требований настоящего Закона выносит постановление, где указывает, в каком размере ежемесячно должно производиться удержание до полного взыскания присужденных сумм, и направляет вместе с копией исполнительного документа, заверенной печатью территориального отдела либо частного судебного исполнителя, для исполнения работодателю, с которым должник состоит в трудовых отношениях или получает вознаграждение.
</w:t>
      </w:r>
      <w:r>
        <w:br/>
      </w:r>
      <w:r>
        <w:rPr>
          <w:rFonts w:ascii="Times New Roman"/>
          <w:b w:val="false"/>
          <w:i w:val="false"/>
          <w:color w:val="000000"/>
          <w:sz w:val="28"/>
        </w:rPr>
        <w:t>
      3. Судебный исполнитель обязан осуществлять контроль за правильностью и своевременностью производства удержаний из заработной платы и других доходов должника, а также за своевременной пересылкой удержанных сумм взыскателю.
</w:t>
      </w:r>
      <w:r>
        <w:br/>
      </w:r>
      <w:r>
        <w:rPr>
          <w:rFonts w:ascii="Times New Roman"/>
          <w:b w:val="false"/>
          <w:i w:val="false"/>
          <w:color w:val="000000"/>
          <w:sz w:val="28"/>
        </w:rPr>
        <w:t>
      4. При увольнении должника работодатель, с которым он состоял в трудовых отношениях, обязан в трехдневный срок направить извещение об этом судебному исполнителю.
</w:t>
      </w:r>
      <w:r>
        <w:br/>
      </w:r>
      <w:r>
        <w:rPr>
          <w:rFonts w:ascii="Times New Roman"/>
          <w:b w:val="false"/>
          <w:i w:val="false"/>
          <w:color w:val="000000"/>
          <w:sz w:val="28"/>
        </w:rPr>
        <w:t>
      При перемене места жительства должник обязан сообщить судебному исполнителю свой новый адрес.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94. Исчисление размера удержаний из заработной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платы и иных видов доходов должника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Размер удержаний исчисляется с суммы заработной платы (дохода) должника, причитающейся ему к получению.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95. Размер удержаний из заработной платы и иных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видов доходов должника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обращении взыскания на заработную плату или иные виды дохода должника по одному или нескольким исполнительным документам за должником должно быть сохранено не менее пятидесяти процентов заработной платы или иного дохода.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96. Обращение взыскания на заработную плату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должника, отбывающего наказание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 лиц, отбывающих исправительные работы, взыскание по исполнительным документам должно производиться из полной суммы заработка без учета удержаний, произведенных по приговору или постановлению суда.
</w:t>
      </w:r>
      <w:r>
        <w:br/>
      </w:r>
      <w:r>
        <w:rPr>
          <w:rFonts w:ascii="Times New Roman"/>
          <w:b w:val="false"/>
          <w:i w:val="false"/>
          <w:color w:val="000000"/>
          <w:sz w:val="28"/>
        </w:rPr>
        <w:t>
      2. Взыскание с лиц, больных алкоголизмом, наркоманией и токсикоманией, находящихся на излечении в лечебно-профилактических учреждениях здравоохранения, производится в соответствии с законодательством Республики Казахстан.
</w:t>
      </w:r>
      <w:r>
        <w:br/>
      </w:r>
      <w:r>
        <w:rPr>
          <w:rFonts w:ascii="Times New Roman"/>
          <w:b w:val="false"/>
          <w:i w:val="false"/>
          <w:color w:val="000000"/>
          <w:sz w:val="28"/>
        </w:rPr>
        <w:t>
      3. В случае злостного уклонения осужденного от уплаты штрафа, назначенного в качестве основного вида наказания, судебный исполнитель вправе направить в суд, вынесший приговор, представление о замене неуплаченной суммы штрафа на другое наказание в соответствии с уголовным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97. Обращение взыскания на пособия по социальному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страхованию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пособия по социальному страхованию, выплачиваемые при временной нетрудоспособности, на пособия, выплачиваемые женщине в период частично оплачиваемого отпуска по уходу за ребенком, а также на стипендии учащихся и пособия по безработице взыскание может быть обращено только по решению суда о взыскании алиментов и о возмещении вреда, причиненного увечьем или иным повреждением здоровья, а также смертью кормильца.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98. Денежные суммы, на которые не может быть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обращено взыскание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Взыскание не может быть обращено на:
</w:t>
      </w:r>
      <w:r>
        <w:br/>
      </w:r>
      <w:r>
        <w:rPr>
          <w:rFonts w:ascii="Times New Roman"/>
          <w:b w:val="false"/>
          <w:i w:val="false"/>
          <w:color w:val="000000"/>
          <w:sz w:val="28"/>
        </w:rPr>
        <w:t>
      1) суммы, полученные должником в возмещение ущерба, причиненного увечьем или иным повреждением здоровья, а также смертью кормильца;
</w:t>
      </w:r>
      <w:r>
        <w:br/>
      </w:r>
      <w:r>
        <w:rPr>
          <w:rFonts w:ascii="Times New Roman"/>
          <w:b w:val="false"/>
          <w:i w:val="false"/>
          <w:color w:val="000000"/>
          <w:sz w:val="28"/>
        </w:rPr>
        <w:t>
      2) суммы, получаемые должником в виде пособия на детей по утере кормильца;
</w:t>
      </w:r>
      <w:r>
        <w:br/>
      </w:r>
      <w:r>
        <w:rPr>
          <w:rFonts w:ascii="Times New Roman"/>
          <w:b w:val="false"/>
          <w:i w:val="false"/>
          <w:color w:val="000000"/>
          <w:sz w:val="28"/>
        </w:rPr>
        <w:t>
      3) суммы, получаемые должником в виде пособия на детей-инвалидов;
</w:t>
      </w:r>
      <w:r>
        <w:br/>
      </w:r>
      <w:r>
        <w:rPr>
          <w:rFonts w:ascii="Times New Roman"/>
          <w:b w:val="false"/>
          <w:i w:val="false"/>
          <w:color w:val="000000"/>
          <w:sz w:val="28"/>
        </w:rPr>
        <w:t>
      4) страховые суммы и единовременные пособия, выплачиваемые лицам при получении увечья (ранения, травмы, контузии) в период исполнения ими служебных обязанностей и выплачиваемые членам семей в связи с их гибелью (смертью);
</w:t>
      </w:r>
      <w:r>
        <w:br/>
      </w:r>
      <w:r>
        <w:rPr>
          <w:rFonts w:ascii="Times New Roman"/>
          <w:b w:val="false"/>
          <w:i w:val="false"/>
          <w:color w:val="000000"/>
          <w:sz w:val="28"/>
        </w:rPr>
        <w:t>
      5) пособия по случаю рождения ребенка многодетным и одиноким матерям, на содержание несовершеннолетних детей в период розыска их родителей, выплачиваемые пенсионерам и инвалидам 1 группы по уходу за ними;
</w:t>
      </w:r>
      <w:r>
        <w:br/>
      </w:r>
      <w:r>
        <w:rPr>
          <w:rFonts w:ascii="Times New Roman"/>
          <w:b w:val="false"/>
          <w:i w:val="false"/>
          <w:color w:val="000000"/>
          <w:sz w:val="28"/>
        </w:rPr>
        <w:t>
      6) суммы, выплачиваемые потерпевшим на дополнительное питание, санаторно-курортное лечение и протезирование и на расходы по уходу за ними в случаях причинения ущерба увечьем либо иным повреждением здоровья;
</w:t>
      </w:r>
      <w:r>
        <w:br/>
      </w:r>
      <w:r>
        <w:rPr>
          <w:rFonts w:ascii="Times New Roman"/>
          <w:b w:val="false"/>
          <w:i w:val="false"/>
          <w:color w:val="000000"/>
          <w:sz w:val="28"/>
        </w:rPr>
        <w:t>
      7) компенсационные выплаты за работу во вредных или экстремальных условиях, а также денежные суммы, выплачиваемые гражданам, пострадавшим от экологического бедствия или радиационного воздействия при ликвидации последствий чрезвычайных ситуаций природного и техногенного характера;
</w:t>
      </w:r>
      <w:r>
        <w:br/>
      </w:r>
      <w:r>
        <w:rPr>
          <w:rFonts w:ascii="Times New Roman"/>
          <w:b w:val="false"/>
          <w:i w:val="false"/>
          <w:color w:val="000000"/>
          <w:sz w:val="28"/>
        </w:rPr>
        <w:t>
      8) материальную помощь, носящую единовременный характер, независимо от источника выплаты;
</w:t>
      </w:r>
      <w:r>
        <w:br/>
      </w:r>
      <w:r>
        <w:rPr>
          <w:rFonts w:ascii="Times New Roman"/>
          <w:b w:val="false"/>
          <w:i w:val="false"/>
          <w:color w:val="000000"/>
          <w:sz w:val="28"/>
        </w:rPr>
        <w:t>
      9) пособие на погребение;
</w:t>
      </w:r>
      <w:r>
        <w:br/>
      </w:r>
      <w:r>
        <w:rPr>
          <w:rFonts w:ascii="Times New Roman"/>
          <w:b w:val="false"/>
          <w:i w:val="false"/>
          <w:color w:val="000000"/>
          <w:sz w:val="28"/>
        </w:rPr>
        <w:t>
      10) специальные государственные пособия.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Особенности исполнения исполнительных документов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взыскании алиментов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99. Порядок взыскания алиментов при отсутствии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 должника заработной 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со статьей 61 настоящего Закона.
</w:t>
      </w:r>
      <w:r>
        <w:br/>
      </w:r>
      <w:r>
        <w:rPr>
          <w:rFonts w:ascii="Times New Roman"/>
          <w:b w:val="false"/>
          <w:i w:val="false"/>
          <w:color w:val="000000"/>
          <w:sz w:val="28"/>
        </w:rPr>
        <w:t>
      Об обращении взыскания на имущество судебный исполнитель выносит постановление.
</w:t>
      </w:r>
      <w:r>
        <w:br/>
      </w:r>
      <w:r>
        <w:rPr>
          <w:rFonts w:ascii="Times New Roman"/>
          <w:b w:val="false"/>
          <w:i w:val="false"/>
          <w:color w:val="000000"/>
          <w:sz w:val="28"/>
        </w:rPr>
        <w:t>
      2. Размер задолженности по алиментам определяется судебным исполнителем по месту исполнения решения, исходя из фактической заработной платы (дохода), получаемой должником за время, в течение которого взыскание не производилось либо получаемой им к моменту определения задолженности, по выбору взыскателя.
</w:t>
      </w:r>
      <w:r>
        <w:br/>
      </w:r>
      <w:r>
        <w:rPr>
          <w:rFonts w:ascii="Times New Roman"/>
          <w:b w:val="false"/>
          <w:i w:val="false"/>
          <w:color w:val="000000"/>
          <w:sz w:val="28"/>
        </w:rPr>
        <w:t>
      3. В случае, если должник в этот период не работал или не представлены документы, подтверждающие его заработок и иной доход, задолженность по алиментам определяется исходя из размера средней месячной заработной платы в регионе проживания (в области, столице или городе республиканского значения), на момент взыскания задолженности.
</w:t>
      </w:r>
      <w:r>
        <w:br/>
      </w:r>
      <w:r>
        <w:rPr>
          <w:rFonts w:ascii="Times New Roman"/>
          <w:b w:val="false"/>
          <w:i w:val="false"/>
          <w:color w:val="000000"/>
          <w:sz w:val="28"/>
        </w:rPr>
        <w:t>
      4. В случае образования задолженности по алиментам в результате уклонения должника от их уплаты на сумму задолженности начисляется неустойка в соответствии со 
</w:t>
      </w:r>
      <w:r>
        <w:rPr>
          <w:rFonts w:ascii="Times New Roman"/>
          <w:b w:val="false"/>
          <w:i w:val="false"/>
          <w:color w:val="000000"/>
          <w:sz w:val="28"/>
        </w:rPr>
        <w:t xml:space="preserve"> статьей 353 </w:t>
      </w:r>
      <w:r>
        <w:rPr>
          <w:rFonts w:ascii="Times New Roman"/>
          <w:b w:val="false"/>
          <w:i w:val="false"/>
          <w:color w:val="000000"/>
          <w:sz w:val="28"/>
        </w:rPr>
        <w:t>
 Гражданского кодекса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100. Сведения о месте работы и доходах должника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Граждане и должностные лица организаций, с которыми должник состоит в трудовых отношениях или от которых он получает доходы, обязаны в назначенный судебным исполнителем срок представлять достоверные сведения о месте работы должника и его доходах, производстве удержаний согласно исполнительному документу и пересылке взысканной суммы взыскателю, по обращению взыскания на денежные суммы и имущество должника, а также об увольнении должника, о его новом месте работы или жительства, если им об этом известно. Невыполнение этих требований судебного исполнителя влечет за собой административную ответственность.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101. Порядок взыскания задолженности по алиментным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платежам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Взыскание задолженности по всем алиментным платежам производится из заработной платы и других доходов плательщика алиментов.
</w:t>
      </w:r>
      <w:r>
        <w:br/>
      </w:r>
      <w:r>
        <w:rPr>
          <w:rFonts w:ascii="Times New Roman"/>
          <w:b w:val="false"/>
          <w:i w:val="false"/>
          <w:color w:val="000000"/>
          <w:sz w:val="28"/>
        </w:rPr>
        <w:t>
      2. Размер задолженности определяется судебным исполнителем по месту исполнения решения (постановления) в порядке, предусмотренном законодательством Республики Казахстан.
</w:t>
      </w:r>
      <w:r>
        <w:br/>
      </w:r>
      <w:r>
        <w:rPr>
          <w:rFonts w:ascii="Times New Roman"/>
          <w:b w:val="false"/>
          <w:i w:val="false"/>
          <w:color w:val="000000"/>
          <w:sz w:val="28"/>
        </w:rPr>
        <w:t>
      3. Постановление судебного исполнителя об определении задолженности может быть обжаловано или опротестовано в установленном законом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102. Контроль за правильностью удержаний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заработной 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Судебный исполнитель осуществляет систематический контроль за правильностью и своевременностью производства удержаний из заработной платы и других доходов должника и пересылки удержанных сумм взыскателю.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103. Взыскание алиментов при выезде должника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постоянное жительство или на работу и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прохождения воинской службы за границей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взыскания алиментов с должника при выезде его на постоянное жительство или на работу и для прохождения воинской службы за границей определяется законодательством Республики Казахстан и международными договорами.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2.3. Исполнение исполнительных документов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неимущественного характера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Порядок исполнения исполнительного документа,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обязывающего должника совершить определенные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действия или воздержаться от них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104. Исполнение исполнительного документа,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обязывающего должника совершить определенные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действия или воздержаться от их совершения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исполнении исполнительного документа, обязывающего должника совершить действия, которые могут быть совершены только им самим, или воздержаться от их совершения, судебный исполнитель направляет должнику уведомление о совершении таких действий, в котором устанавливает срок, или уведомление о необходимости воздержаться от их совершения.
</w:t>
      </w:r>
      <w:r>
        <w:br/>
      </w:r>
      <w:r>
        <w:rPr>
          <w:rFonts w:ascii="Times New Roman"/>
          <w:b w:val="false"/>
          <w:i w:val="false"/>
          <w:color w:val="000000"/>
          <w:sz w:val="28"/>
        </w:rPr>
        <w:t>
      В случае неисполнения должником требований судебного исполнителя в установленный срок, судебный исполнитель обращается с представлением в суд о взыскании с должника неустойки в доход государства в размере пять месячных расчетных показателей с физических лиц и десяти месячных расчетных показателей с юридических лиц за каждый день просрочки неисполнения требований судебного исполнителя.
</w:t>
      </w:r>
      <w:r>
        <w:br/>
      </w:r>
      <w:r>
        <w:rPr>
          <w:rFonts w:ascii="Times New Roman"/>
          <w:b w:val="false"/>
          <w:i w:val="false"/>
          <w:color w:val="000000"/>
          <w:sz w:val="28"/>
        </w:rPr>
        <w:t>
      В случае неисполнения должником требований судебного исполнителя в установленный срок и если для исполнения исполнительного документа, обязывающего должника совершить определенные действия, участие должника необязательно, и эти действия может совершить взыскатель, судебный исполнитель организует исполнение исполнительного документа взыскателем в соответствии с правами, предоставленными ему настоящим Законом, с взысканием с должника трехкратного размера исполнительной санкции в доход государства и расходов по исполнению.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105. Исполнение исполнительного документа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восстановлении на работе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неисполнения руководителем организации (работодателем) исполнительного документа о восстановлении на работе, судебный исполнитель обращается в суд с представлением о вынесении постановления о выплате работнику средней заработной платы или разницы в заработной плате за все время со дня вынесения решения о восстановлении работника по день его исполнения, а также о взыскании с руководителя организации (работодателя) неустойки в доход государства в размере пяти месячных расчетных показателей с физических лиц и десяти месячных расчетных показателей с юридических лиц за каждый день просрочки неисполнения требований судебного исполнителя.
</w:t>
      </w:r>
      <w:r>
        <w:br/>
      </w:r>
      <w:r>
        <w:rPr>
          <w:rFonts w:ascii="Times New Roman"/>
          <w:b w:val="false"/>
          <w:i w:val="false"/>
          <w:color w:val="000000"/>
          <w:sz w:val="28"/>
        </w:rPr>
        <w:t>
      2. Исполнение решения о восстановлении на работе считается завершенным с момента фактического допущения незаконно уволенного или переведенного работника к исполнению прежних обязанностей, последовавшего за изданием приказа администрации об отмене своего незаконного распоряжения об увольнении или переводе.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106. Исполнение исполнительного документа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выселении должника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неисполнения исполнительного документа о выселении должника в срок, установленный судебным исполнителем, выселение осуществляется принудительно в присутствии понятых.
</w:t>
      </w:r>
      <w:r>
        <w:br/>
      </w:r>
      <w:r>
        <w:rPr>
          <w:rFonts w:ascii="Times New Roman"/>
          <w:b w:val="false"/>
          <w:i w:val="false"/>
          <w:color w:val="000000"/>
          <w:sz w:val="28"/>
        </w:rPr>
        <w:t>
      2. Судебный исполнитель официально извещает должника о времени выселения. Отсутствие должника, надлежащим образом извещенного о времени выселения, не является препятствием для исполнения исполнительного документа.
</w:t>
      </w:r>
      <w:r>
        <w:br/>
      </w:r>
      <w:r>
        <w:rPr>
          <w:rFonts w:ascii="Times New Roman"/>
          <w:b w:val="false"/>
          <w:i w:val="false"/>
          <w:color w:val="000000"/>
          <w:sz w:val="28"/>
        </w:rPr>
        <w:t>
      Выселение состоит из освобождения помещения, указанного в исполнительном документе, от выселяемого (выселяемых), его (их) имущества, домашних животных и запрещения выселяемому (выселяемым) пользоваться освобожденным помещением.
</w:t>
      </w:r>
      <w:r>
        <w:br/>
      </w:r>
      <w:r>
        <w:rPr>
          <w:rFonts w:ascii="Times New Roman"/>
          <w:b w:val="false"/>
          <w:i w:val="false"/>
          <w:color w:val="000000"/>
          <w:sz w:val="28"/>
        </w:rPr>
        <w:t>
      3. При производстве выселения составляется опись имущества из освобождаемого помещения и в необходимых случаях обеспечивается его хранение с возложением на должника понесенных расходов. Хранение имущества должника осуществляется в срок, не превышающий двух месяцев, по истечении которого указанное имущество реализуется в порядке, установленном настоящим Законом.
</w:t>
      </w:r>
      <w:r>
        <w:br/>
      </w:r>
      <w:r>
        <w:rPr>
          <w:rFonts w:ascii="Times New Roman"/>
          <w:b w:val="false"/>
          <w:i w:val="false"/>
          <w:color w:val="000000"/>
          <w:sz w:val="28"/>
        </w:rPr>
        <w:t>
      4. Деньги, вырученные от реализации имущества должника и оставшиеся после возмещения расходов по исполнению, исполнительской санкции и оплаты деятельности частного судебного исполнителя, возвращаются должнику. Не востребованные должником деньги хранятся на контрольном счете наличности территориального органа или текущем счете частного судебного исполнителя. По истечении трех лет указанные деньги перечисляются в республиканский бюджет.
</w:t>
      </w:r>
      <w:r>
        <w:br/>
      </w:r>
      <w:r>
        <w:rPr>
          <w:rFonts w:ascii="Times New Roman"/>
          <w:b w:val="false"/>
          <w:i w:val="false"/>
          <w:color w:val="000000"/>
          <w:sz w:val="28"/>
        </w:rPr>
        <w:t>
      5. В случае нереализации имущества оно подлежит уничтожению в присутствии понятых. Судебный исполнитель составляет акт об уничтожении имущества, который подписывается им и понятыми. Акт, составленный государственным судебным исполнителем, подлежит утверждению руководителем территориального органа.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107. Исполнение исполнительного документа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вселении взыскателя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Судебный исполнитель обеспечивает вселение взыскателя в указанное в исполнительном документе помещение.
</w:t>
      </w:r>
      <w:r>
        <w:br/>
      </w:r>
      <w:r>
        <w:rPr>
          <w:rFonts w:ascii="Times New Roman"/>
          <w:b w:val="false"/>
          <w:i w:val="false"/>
          <w:color w:val="000000"/>
          <w:sz w:val="28"/>
        </w:rPr>
        <w:t>
      Судебный исполнитель официально извещает взыскателя и должника о времени вселения. Отсутствие должника, надлежащим образом извещенного о времени вселения, не является препятствием для исполнения исполнительного документа.
</w:t>
      </w:r>
      <w:r>
        <w:br/>
      </w:r>
      <w:r>
        <w:rPr>
          <w:rFonts w:ascii="Times New Roman"/>
          <w:b w:val="false"/>
          <w:i w:val="false"/>
          <w:color w:val="000000"/>
          <w:sz w:val="28"/>
        </w:rPr>
        <w:t>
      2. Вселение взыскателя оформляется актом и производится в присутствии понятых.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2.4. Распределение взысканных сумм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взыскателями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12. Распределение взысканных сумм между взыскателями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108. Распределение взысканных денежных сумм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Из суммы, взысканной государственным судебным исполнителем с должника, сначала погашаются штрафы, наложенные на должника в процессе исполнения исполнительного документа, после чего покрываются расходы по исполнению, остальная сумма поступает на удовлетворение требований взыскателей.
</w:t>
      </w:r>
      <w:r>
        <w:br/>
      </w:r>
      <w:r>
        <w:rPr>
          <w:rFonts w:ascii="Times New Roman"/>
          <w:b w:val="false"/>
          <w:i w:val="false"/>
          <w:color w:val="000000"/>
          <w:sz w:val="28"/>
        </w:rPr>
        <w:t>
      Из суммы, взысканной частным судебным исполнителем с должника, сначала погашаются суммы по оплате деятельности частного судебного исполнителя, штрафы, наложенные на должника в процессе исполнения исполнительного документа, после чего покрываются расходы по исполнению, остальная сумма поступает на удовлетворение требований взыскателей.
</w:t>
      </w:r>
      <w:r>
        <w:br/>
      </w:r>
      <w:r>
        <w:rPr>
          <w:rFonts w:ascii="Times New Roman"/>
          <w:b w:val="false"/>
          <w:i w:val="false"/>
          <w:color w:val="000000"/>
          <w:sz w:val="28"/>
        </w:rPr>
        <w:t>
      Сумма, оставшаяся после удовлетворения всех требований, возвращается должнику.
</w:t>
      </w:r>
      <w:r>
        <w:br/>
      </w:r>
      <w:r>
        <w:rPr>
          <w:rFonts w:ascii="Times New Roman"/>
          <w:b w:val="false"/>
          <w:i w:val="false"/>
          <w:color w:val="000000"/>
          <w:sz w:val="28"/>
        </w:rPr>
        <w:t>
      2. Суммы, взысканные с должника и подлежащие передаче взыскателям, зачисляются судебным исполнителем на контрольный счет наличности территориального органа или текущий счет частного судебного исполнителя, после чего выдаются или перечисляются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109. Присоединение ко взысканию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производстве взыскания лица, имеющие исполнительные документы по другим делам, могут присоединиться ко взысканию.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110. Очередность удовлетворения требований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взыскателей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недостаточности взысканной с должника суммы для удовлетворения всех требований по исполнительным документам эта сумма распределяется между взыскателями в порядке очередности, установленной настоящим Законом.
</w:t>
      </w:r>
      <w:r>
        <w:br/>
      </w:r>
      <w:r>
        <w:rPr>
          <w:rFonts w:ascii="Times New Roman"/>
          <w:b w:val="false"/>
          <w:i w:val="false"/>
          <w:color w:val="000000"/>
          <w:sz w:val="28"/>
        </w:rPr>
        <w:t>
      2. Требования каждой последующей очереди удовлетворяются после полного погашения требований предыдущей очереди. При недостаточности взысканной суммы для полного удовлетворения всех требований одной очереди эти требования удовлетворяются пропорционально причитающейся каждому взыскателю сумме.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111. Взыскание первой очереди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первую очередь удовлетворяются требования по взысканию алиментов; требования по возмещению вреда, причиненного увечьем или иным повреждением здоровья, а также в связи со смертью кормильца; требования работников, вытекающие из трудовых правоотношений.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112. Последующие взыскания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 вторую очередь удовлетворяются требования о выплате вознаграждения, причитающегося авторам за использование произведения, изобретения, полезной модели, промышленного образца, на которые выданы патенты; требования граждан по возмещению ущерба, причиненного их имуществу преступлением или административным правонарушением.
</w:t>
      </w:r>
      <w:r>
        <w:br/>
      </w:r>
      <w:r>
        <w:rPr>
          <w:rFonts w:ascii="Times New Roman"/>
          <w:b w:val="false"/>
          <w:i w:val="false"/>
          <w:color w:val="000000"/>
          <w:sz w:val="28"/>
        </w:rPr>
        <w:t>
      2. В третью очередь удовлетворяются требования кредиторов по обязательствам, обеспеченным залогом, в пределах суммы обеспечения.
</w:t>
      </w:r>
      <w:r>
        <w:br/>
      </w:r>
      <w:r>
        <w:rPr>
          <w:rFonts w:ascii="Times New Roman"/>
          <w:b w:val="false"/>
          <w:i w:val="false"/>
          <w:color w:val="000000"/>
          <w:sz w:val="28"/>
        </w:rPr>
        <w:t>
      3. В четвертую очередь удовлетворяются требования по обязательным платежам в бюджет и во внебюджетные фонды; требования юридических лиц по возмещению ущерба, причиненного преступлением или административным правонарушением.
</w:t>
      </w:r>
      <w:r>
        <w:br/>
      </w:r>
      <w:r>
        <w:rPr>
          <w:rFonts w:ascii="Times New Roman"/>
          <w:b w:val="false"/>
          <w:i w:val="false"/>
          <w:color w:val="000000"/>
          <w:sz w:val="28"/>
        </w:rPr>
        <w:t>
      4. В пятую очередь удовлетворяются все остальные требования.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2.5. Расходы по совершению исполнительных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действий и ответственность должника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неисполнение исполнительных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13. Расходы по совершению исполнительных действий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их возмещения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113. Расходы по совершению исполнительных действий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иных лиц и организаций, привлеченных судебным исполнителем в процессе исполнения.
</w:t>
      </w:r>
      <w:r>
        <w:br/>
      </w:r>
      <w:r>
        <w:rPr>
          <w:rFonts w:ascii="Times New Roman"/>
          <w:b w:val="false"/>
          <w:i w:val="false"/>
          <w:color w:val="000000"/>
          <w:sz w:val="28"/>
        </w:rPr>
        <w:t>
      2. К расходам по совершению исполнительных действий относятся средства, затраченные на:
</w:t>
      </w:r>
      <w:r>
        <w:br/>
      </w:r>
      <w:r>
        <w:rPr>
          <w:rFonts w:ascii="Times New Roman"/>
          <w:b w:val="false"/>
          <w:i w:val="false"/>
          <w:color w:val="000000"/>
          <w:sz w:val="28"/>
        </w:rPr>
        <w:t>
      1) выявление, осмотр, оценку имущества должника;
</w:t>
      </w:r>
      <w:r>
        <w:br/>
      </w:r>
      <w:r>
        <w:rPr>
          <w:rFonts w:ascii="Times New Roman"/>
          <w:b w:val="false"/>
          <w:i w:val="false"/>
          <w:color w:val="000000"/>
          <w:sz w:val="28"/>
        </w:rPr>
        <w:t>
      2) организацию и проведение описи и ареста имущества должника, перевозку и хранение такого имущества;
</w:t>
      </w:r>
      <w:r>
        <w:br/>
      </w:r>
      <w:r>
        <w:rPr>
          <w:rFonts w:ascii="Times New Roman"/>
          <w:b w:val="false"/>
          <w:i w:val="false"/>
          <w:color w:val="000000"/>
          <w:sz w:val="28"/>
        </w:rPr>
        <w:t>
      3) организацию реализации арестованного имущества;
</w:t>
      </w:r>
      <w:r>
        <w:br/>
      </w:r>
      <w:r>
        <w:rPr>
          <w:rFonts w:ascii="Times New Roman"/>
          <w:b w:val="false"/>
          <w:i w:val="false"/>
          <w:color w:val="000000"/>
          <w:sz w:val="28"/>
        </w:rPr>
        <w:t>
      4) оплату переводчиков, специалистов и других лиц, привлеченных в установленном порядке к совершению исполнительных действий;
</w:t>
      </w:r>
      <w:r>
        <w:br/>
      </w:r>
      <w:r>
        <w:rPr>
          <w:rFonts w:ascii="Times New Roman"/>
          <w:b w:val="false"/>
          <w:i w:val="false"/>
          <w:color w:val="000000"/>
          <w:sz w:val="28"/>
        </w:rPr>
        <w:t>
      5) на перевод (пересылку) по почте взыскателю взысканных сумм;
</w:t>
      </w:r>
      <w:r>
        <w:br/>
      </w:r>
      <w:r>
        <w:rPr>
          <w:rFonts w:ascii="Times New Roman"/>
          <w:b w:val="false"/>
          <w:i w:val="false"/>
          <w:color w:val="000000"/>
          <w:sz w:val="28"/>
        </w:rPr>
        <w:t>
      6) банковские расходы, связанные с выдачей взысканных сумм с контрольного счета наличности и текущего счета;
</w:t>
      </w:r>
      <w:r>
        <w:br/>
      </w:r>
      <w:r>
        <w:rPr>
          <w:rFonts w:ascii="Times New Roman"/>
          <w:b w:val="false"/>
          <w:i w:val="false"/>
          <w:color w:val="000000"/>
          <w:sz w:val="28"/>
        </w:rPr>
        <w:t>
      7) розыск должника;
</w:t>
      </w:r>
      <w:r>
        <w:br/>
      </w:r>
      <w:r>
        <w:rPr>
          <w:rFonts w:ascii="Times New Roman"/>
          <w:b w:val="false"/>
          <w:i w:val="false"/>
          <w:color w:val="000000"/>
          <w:sz w:val="28"/>
        </w:rPr>
        <w:t>
      8) авансовый взнос взыскателя;
</w:t>
      </w:r>
      <w:r>
        <w:br/>
      </w:r>
      <w:r>
        <w:rPr>
          <w:rFonts w:ascii="Times New Roman"/>
          <w:b w:val="false"/>
          <w:i w:val="false"/>
          <w:color w:val="000000"/>
          <w:sz w:val="28"/>
        </w:rPr>
        <w:t>
      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
</w:t>
      </w:r>
      <w:r>
        <w:br/>
      </w:r>
      <w:r>
        <w:rPr>
          <w:rFonts w:ascii="Times New Roman"/>
          <w:b w:val="false"/>
          <w:i w:val="false"/>
          <w:color w:val="000000"/>
          <w:sz w:val="28"/>
        </w:rPr>
        <w:t>
      10) другие необходимые действия в процессе исполнения исполнительного документа;
</w:t>
      </w:r>
      <w:r>
        <w:br/>
      </w:r>
      <w:r>
        <w:rPr>
          <w:rFonts w:ascii="Times New Roman"/>
          <w:b w:val="false"/>
          <w:i w:val="false"/>
          <w:color w:val="000000"/>
          <w:sz w:val="28"/>
        </w:rPr>
        <w:t>
      11) иные вознаграждения лицам, привлеченным судебным исполнителем в процессе исполнения.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114. Порядок возмещения расходов по совершению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действий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Расходы, понесенные при совершении исполнительных действий, взыскиваются с должника в пользу лиц или организаций, которые их понесли.
</w:t>
      </w:r>
      <w:r>
        <w:br/>
      </w:r>
      <w:r>
        <w:rPr>
          <w:rFonts w:ascii="Times New Roman"/>
          <w:b w:val="false"/>
          <w:i w:val="false"/>
          <w:color w:val="000000"/>
          <w:sz w:val="28"/>
        </w:rPr>
        <w:t>
      2. При прекращении исполнительного производства ввиду отмены постановления, на основании которого был выдан исполнительный документ, расходы, понесенные при совершении исполнительных действий, относятся на счет республиканского бюджета.
</w:t>
      </w:r>
      <w:r>
        <w:br/>
      </w:r>
      <w:r>
        <w:rPr>
          <w:rFonts w:ascii="Times New Roman"/>
          <w:b w:val="false"/>
          <w:i w:val="false"/>
          <w:color w:val="000000"/>
          <w:sz w:val="28"/>
        </w:rPr>
        <w:t>
      3. При прекращении исполнительного производства из-за безосновательного отказа взыскателя от получения предметов, изъятых у должника при исполнении исполнительного документа о передаче их взыскателю, и возвращении исполнительного документа взыскателю, если он своим действием или бездействием препятствовал исполнению, расходы, понесенные при совершении исполнительных действий, взыскиваются со взыскателя.
</w:t>
      </w:r>
      <w:r>
        <w:br/>
      </w:r>
      <w:r>
        <w:rPr>
          <w:rFonts w:ascii="Times New Roman"/>
          <w:b w:val="false"/>
          <w:i w:val="false"/>
          <w:color w:val="000000"/>
          <w:sz w:val="28"/>
        </w:rPr>
        <w:t>
      4. Взыскание расходов по совершению исполнительных действий и возмещение их органу или лицу, которые их понесли, производятся на основании постановления государственного судебного исполнителя, утвержденного руководителем территориального отдела, или постановления частного судебного исполнителя и документов, подтверждающих произведенные затраты.
</w:t>
      </w:r>
      <w:r>
        <w:br/>
      </w:r>
      <w:r>
        <w:rPr>
          <w:rFonts w:ascii="Times New Roman"/>
          <w:b w:val="false"/>
          <w:i w:val="false"/>
          <w:color w:val="000000"/>
          <w:sz w:val="28"/>
        </w:rPr>
        <w:t>
      5. 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 расходов по совершению исполнительных действий.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115. Авансирование расходов взыскателем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исполнения исполнительных документов взыскатель вправе произвести авансовый взнос на контрольный счет наличности территориального органа либо текущий счет частного судебного исполнителя в размере, достаточном для производства соответствующих расходов, который подлежит отнесению к расходам по совершению исполнительных действий.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Порядок определения и возмещения расходов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частных судебных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116. Финансирование деятельности по исполнению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документов частным судебным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Частный судебный исполнитель самостоятельно финансирует свою деятельность.
</w:t>
      </w:r>
      <w:r>
        <w:br/>
      </w:r>
      <w:r>
        <w:rPr>
          <w:rFonts w:ascii="Times New Roman"/>
          <w:b w:val="false"/>
          <w:i w:val="false"/>
          <w:color w:val="000000"/>
          <w:sz w:val="28"/>
        </w:rPr>
        <w:t>
      2. Из полученных денег в качестве оплаты за свою деятельность частный судебный исполнитель производит обязательные платежи по оплате расходов по приобретению (аренде) конторы, ее содержанию, оборудованию, ремонту и охране, по созданию рабочих мест и выплате заработной платы сотрудникам, приобретению оборудования, необходимого для работы конторы, обязательному страхованию гражданско-правовой ответственности, уплате налогов и других обязательных платежей, обеспечению сохранности архива конторы, обязательных платежей на содержание Республиканской коллегии частных судебных исполнителей и региональной коллегии частных судебных исполнителей, на целевые программы развития частной исполнительской деятельности, а также возмещает другие расходы, связанные с организационно-хозяйственным, транспортным и техническим обеспечением своей деятельности. Оставшиеся средства остаются в распоряжении частного судебного исполнителя и расходуются по его усмотрению.
</w:t>
      </w:r>
      <w:r>
        <w:br/>
      </w:r>
      <w:r>
        <w:rPr>
          <w:rFonts w:ascii="Times New Roman"/>
          <w:b w:val="false"/>
          <w:i w:val="false"/>
          <w:color w:val="000000"/>
          <w:sz w:val="28"/>
        </w:rPr>
        <w:t>
      3. Оплата деятельности частного судебного исполнителя должна учитывать необходимость самофинансирования его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117. Оплата деятельности частного судебного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Оплата деятельности частного судебного исполнителя складывается из суммы, уплачиваемой по тарифам, утверждаемым Правительством Республики Казахстан, в зависимости от характера совершаемых исполнительных действий и суммы, выплачиваемой по окончании исполнительного производства в случае полного или частичного исполнения исполнительного документа.
</w:t>
      </w:r>
      <w:r>
        <w:br/>
      </w:r>
      <w:r>
        <w:rPr>
          <w:rFonts w:ascii="Times New Roman"/>
          <w:b w:val="false"/>
          <w:i w:val="false"/>
          <w:color w:val="000000"/>
          <w:sz w:val="28"/>
        </w:rPr>
        <w:t>
      2. Льготы для взыскателей - физических и юридических лиц, предусмотренные законодательством, распространяются на этих лиц при совершении исполнительных действий, подлежащих обязательной государственной тарификации.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118. Правила определения размеров оплаты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частного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Размеры тарифов частного судебного исполнителя за совершение исполнительных действий устанавливаются в месячных расчетных показателях.
</w:t>
      </w:r>
      <w:r>
        <w:br/>
      </w:r>
      <w:r>
        <w:rPr>
          <w:rFonts w:ascii="Times New Roman"/>
          <w:b w:val="false"/>
          <w:i w:val="false"/>
          <w:color w:val="000000"/>
          <w:sz w:val="28"/>
        </w:rPr>
        <w:t>
      2. Сумма оплаты деятельности частного судебного исполнителя, уплачиваемая по окончании исполнительного производства, устанавливается в размере десяти процентов от взысканной суммы или стоимости имущества или десяти месячных расчетных показателей с физических лиц и двадцати месячных расчетных показателей с юридических лиц по исполнительным документам неимущественного характера.
</w:t>
      </w:r>
      <w:r>
        <w:br/>
      </w:r>
      <w:r>
        <w:rPr>
          <w:rFonts w:ascii="Times New Roman"/>
          <w:b w:val="false"/>
          <w:i w:val="false"/>
          <w:color w:val="000000"/>
          <w:sz w:val="28"/>
        </w:rPr>
        <w:t>
      Данная сумма выплачивается только в случае полного или частичного исполнения исполнительного документа. Если исполнительный документ денежного характера исполнен частично, то частный судебный исполнитель взыскивает только часть вознаграждения, пропорциональную взысканной сумме.
</w:t>
      </w:r>
      <w:r>
        <w:br/>
      </w:r>
      <w:r>
        <w:rPr>
          <w:rFonts w:ascii="Times New Roman"/>
          <w:b w:val="false"/>
          <w:i w:val="false"/>
          <w:color w:val="000000"/>
          <w:sz w:val="28"/>
        </w:rPr>
        <w:t>
      3. Частный судебный исполнитель вправе взимать суммы за оплату своих услуг только в размерах и в порядке, установленных настоящим Законом и изданными на его основании нормативными правовыми актами. Частному судебному исполнителю запрещается изменять установленные размеры сумм оплаты своей деятельности.
</w:t>
      </w:r>
      <w:r>
        <w:br/>
      </w:r>
      <w:r>
        <w:rPr>
          <w:rFonts w:ascii="Times New Roman"/>
          <w:b w:val="false"/>
          <w:i w:val="false"/>
          <w:color w:val="000000"/>
          <w:sz w:val="28"/>
        </w:rPr>
        <w:t>
      4. Тарифы оплаты деятельности частного судебного исполнителя утверждаются Правительством Республики Казахстан по представлению уполномоченного органа, согласованного с Республиканской коллегией частных судебных исполнителей.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119. Авансирование расходов частного судебного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 возбуждения исполнительного производства взыскатель по указанию частного судебного исполнителя обязан внести на текущий счет сумму, необходимую для осуществления исполнительных действий, определяемую в соответствии с установленными тарифами. При возбуждении исполнительного производства частный судебный исполнитель может назначить для взыскателя более поздний срок внесения этой суммы.
</w:t>
      </w:r>
      <w:r>
        <w:br/>
      </w:r>
      <w:r>
        <w:rPr>
          <w:rFonts w:ascii="Times New Roman"/>
          <w:b w:val="false"/>
          <w:i w:val="false"/>
          <w:color w:val="000000"/>
          <w:sz w:val="28"/>
        </w:rPr>
        <w:t>
      Если частным судебным исполнителем возбуждено исполнительное производство и назначен более поздний срок для внесения вперед суммы, необходимую для осуществления исполнительных действий, то в случае ее невнесения к назначенному сроку он может приостановить исполнительное производство.
</w:t>
      </w:r>
      <w:r>
        <w:br/>
      </w:r>
      <w:r>
        <w:rPr>
          <w:rFonts w:ascii="Times New Roman"/>
          <w:b w:val="false"/>
          <w:i w:val="false"/>
          <w:color w:val="000000"/>
          <w:sz w:val="28"/>
        </w:rPr>
        <w:t>
      Если в ходе исполнительного производства внесенных на текущий счет средств окажется недостаточно для проведения дальнейших исполнительных действий, то взыскатель по указанию частного судебного исполнителя обязан внести на текущий счет дополнительную сумму.
</w:t>
      </w:r>
      <w:r>
        <w:br/>
      </w:r>
      <w:r>
        <w:rPr>
          <w:rFonts w:ascii="Times New Roman"/>
          <w:b w:val="false"/>
          <w:i w:val="false"/>
          <w:color w:val="000000"/>
          <w:sz w:val="28"/>
        </w:rPr>
        <w:t>
      2. От внесения авансовых сумм, необходимых для осуществления исполнительных действий, освобождаются взыскатели:
</w:t>
      </w:r>
      <w:r>
        <w:br/>
      </w:r>
      <w:r>
        <w:rPr>
          <w:rFonts w:ascii="Times New Roman"/>
          <w:b w:val="false"/>
          <w:i w:val="false"/>
          <w:color w:val="000000"/>
          <w:sz w:val="28"/>
        </w:rPr>
        <w:t>
      1) физические лица, представляющие для исполнения исполнительный документ, выданный на основании судебного решения по делу, по которому лицу была предоставлена государственная юридическая помощь или оно было освобождено от уплаты государственной пошлины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от 12 июня 2001 года "О налогах и других обязательных платежах в бюджет";
</w:t>
      </w:r>
      <w:r>
        <w:br/>
      </w:r>
      <w:r>
        <w:rPr>
          <w:rFonts w:ascii="Times New Roman"/>
          <w:b w:val="false"/>
          <w:i w:val="false"/>
          <w:color w:val="000000"/>
          <w:sz w:val="28"/>
        </w:rPr>
        <w:t>
      2) физические лица, представляющие для исполнения исполнительный документ, выданный по вынесенному в уголовном судопроизводстве решению, по которому было удовлетворено требование о возмещении вреда, причиненного преступлением;
</w:t>
      </w:r>
      <w:r>
        <w:br/>
      </w:r>
      <w:r>
        <w:rPr>
          <w:rFonts w:ascii="Times New Roman"/>
          <w:b w:val="false"/>
          <w:i w:val="false"/>
          <w:color w:val="000000"/>
          <w:sz w:val="28"/>
        </w:rPr>
        <w:t>
      3) по исполнительным документам, выданным на основании судебных актов о взыскании алиментов.
</w:t>
      </w:r>
      <w:r>
        <w:br/>
      </w:r>
      <w:r>
        <w:rPr>
          <w:rFonts w:ascii="Times New Roman"/>
          <w:b w:val="false"/>
          <w:i w:val="false"/>
          <w:color w:val="000000"/>
          <w:sz w:val="28"/>
        </w:rPr>
        <w:t>
      3. Частный судебный исполнитель возвращает взыскателю внесенную вперед сумму для осуществления исполнительных действий, в случае если она была взыскана с должника.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120. Порядок взыскания сумм оплаты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частного судебного исполнителя с должника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Оплата деятельности частного судебного исполнителя производится за счет средств, взысканных с должника.
</w:t>
      </w:r>
      <w:r>
        <w:br/>
      </w:r>
      <w:r>
        <w:rPr>
          <w:rFonts w:ascii="Times New Roman"/>
          <w:b w:val="false"/>
          <w:i w:val="false"/>
          <w:color w:val="000000"/>
          <w:sz w:val="28"/>
        </w:rPr>
        <w:t>
      2. Частный судебный исполнитель выносит постановление об утверждении сумм для оплаты совершенных им исполнительных действий и суммы, уплачиваемой по окончании исполнительного производства, а также сумм, внесенных и подлежащих возврату взыскателю. Постановление высылается должнику и взыскателю, которое может быть обжаловано в суде в десятидневный срок.
</w:t>
      </w:r>
      <w:r>
        <w:br/>
      </w:r>
      <w:r>
        <w:rPr>
          <w:rFonts w:ascii="Times New Roman"/>
          <w:b w:val="false"/>
          <w:i w:val="false"/>
          <w:color w:val="000000"/>
          <w:sz w:val="28"/>
        </w:rPr>
        <w:t>
      3. Добровольное исполнение исполнительного документа после предъявления его на принудительное исполнение не освобождает должника от уплаты фактически понесенных расходов по исполнению и оплаты деятельности частного судебного исполнителя.
</w:t>
      </w:r>
      <w:r>
        <w:br/>
      </w:r>
      <w:r>
        <w:rPr>
          <w:rFonts w:ascii="Times New Roman"/>
          <w:b w:val="false"/>
          <w:i w:val="false"/>
          <w:color w:val="000000"/>
          <w:sz w:val="28"/>
        </w:rPr>
        <w:t>
      Размер суммы оплаты деятельности частного судебного исполнителя, уплачиваемой по окончании исполнительного производства, в случае добровольного исполнения исполнительного документа составляет тридцать процентов от полной суммы вознаграждения.
</w:t>
      </w:r>
      <w:r>
        <w:br/>
      </w:r>
      <w:r>
        <w:rPr>
          <w:rFonts w:ascii="Times New Roman"/>
          <w:b w:val="false"/>
          <w:i w:val="false"/>
          <w:color w:val="000000"/>
          <w:sz w:val="28"/>
        </w:rPr>
        <w:t>
      4.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
</w:t>
      </w:r>
      <w:r>
        <w:br/>
      </w:r>
      <w:r>
        <w:rPr>
          <w:rFonts w:ascii="Times New Roman"/>
          <w:b w:val="false"/>
          <w:i w:val="false"/>
          <w:color w:val="000000"/>
          <w:sz w:val="28"/>
        </w:rPr>
        <w:t>
      В случае если должник не оплачивает добровольно суммы в соответствии с произведенным расчетом в указанном постановлении, частный судебный исполнитель взыскивает задолженность с должника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121. Возврат сумм оплаты деятельности частного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неосновательно полученные суммы лицу, с которого они были взысканы или которым были уплачены.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 Контрольный счет наличности территориального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текущий счет частного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122. Контрольный счет наличности территориального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органа и текущий счет частного судебного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временного хранения сумм, взысканных с должников, и других сумм, предназначенных для заинтересованных лиц, в том числе авансовых сумм по возмещению расходов по исполнению:
</w:t>
      </w:r>
      <w:r>
        <w:br/>
      </w:r>
      <w:r>
        <w:rPr>
          <w:rFonts w:ascii="Times New Roman"/>
          <w:b w:val="false"/>
          <w:i w:val="false"/>
          <w:color w:val="000000"/>
          <w:sz w:val="28"/>
        </w:rPr>
        <w:t>
      1) территориальный орган должен иметь контрольный счет наличности и счет в иностранной валюте;
</w:t>
      </w:r>
      <w:r>
        <w:br/>
      </w:r>
      <w:r>
        <w:rPr>
          <w:rFonts w:ascii="Times New Roman"/>
          <w:b w:val="false"/>
          <w:i w:val="false"/>
          <w:color w:val="000000"/>
          <w:sz w:val="28"/>
        </w:rPr>
        <w:t>
      2) частный судебный исполнитель должен иметь текущий счет в национальной и иностранной валюте.
</w:t>
      </w:r>
      <w:r>
        <w:br/>
      </w:r>
      <w:r>
        <w:rPr>
          <w:rFonts w:ascii="Times New Roman"/>
          <w:b w:val="false"/>
          <w:i w:val="false"/>
          <w:color w:val="000000"/>
          <w:sz w:val="28"/>
        </w:rPr>
        <w:t>
      2. Перечень банков, в которых частные судебные исполнители открывают текущие счета, определяется территориальным органом совместно с коллегией частных судебных исполнителей.
</w:t>
      </w:r>
      <w:r>
        <w:br/>
      </w:r>
      <w:r>
        <w:rPr>
          <w:rFonts w:ascii="Times New Roman"/>
          <w:b w:val="false"/>
          <w:i w:val="false"/>
          <w:color w:val="000000"/>
          <w:sz w:val="28"/>
        </w:rPr>
        <w:t>
      Банки не вправе без разрешения частного судебного исполнителя производить какие-либо операции со средствами, находящимися на текущих счетах.
</w:t>
      </w:r>
      <w:r>
        <w:br/>
      </w:r>
      <w:r>
        <w:rPr>
          <w:rFonts w:ascii="Times New Roman"/>
          <w:b w:val="false"/>
          <w:i w:val="false"/>
          <w:color w:val="000000"/>
          <w:sz w:val="28"/>
        </w:rPr>
        <w:t>
      3. Деньги, находящиеся на контрольных счетах наличности и текущих счетах, не являются средствами территориального органа и доходом частного судебного исполнителя. В случае смерти частного судебного исполнителя деньги, находящиеся на текущем счете, не включаются в наследственную массу.
</w:t>
      </w:r>
      <w:r>
        <w:br/>
      </w:r>
      <w:r>
        <w:rPr>
          <w:rFonts w:ascii="Times New Roman"/>
          <w:b w:val="false"/>
          <w:i w:val="false"/>
          <w:color w:val="000000"/>
          <w:sz w:val="28"/>
        </w:rPr>
        <w:t>
      4. Для ведения расчетов по содержанию конторы, выплате заработной платы сотрудникам конторы и другим операциям, не охватываемым текущим счетом, частный судебный исполнитель должен открыть на свое имя счет в банках и организациях, осуществляющих отдельные виды банковских операций, для хозяйственной деятельности, зарегистрированный в налоговом органе в установленном законодательством Республики Казахстан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123. Книга учета сумм, на контрольном счете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наличности и текущем счете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Территориальным органом и частным судебным исполнителем ведется книга учета сумм, на контрольном счете наличности и текущем счете (далее - депозитная книга).
</w:t>
      </w:r>
      <w:r>
        <w:br/>
      </w:r>
      <w:r>
        <w:rPr>
          <w:rFonts w:ascii="Times New Roman"/>
          <w:b w:val="false"/>
          <w:i w:val="false"/>
          <w:color w:val="000000"/>
          <w:sz w:val="28"/>
        </w:rPr>
        <w:t>
      2. Депозитная книга должна быть прошнурована, пронумерована и скреплена печатью территориального органа.
</w:t>
      </w:r>
      <w:r>
        <w:br/>
      </w:r>
      <w:r>
        <w:rPr>
          <w:rFonts w:ascii="Times New Roman"/>
          <w:b w:val="false"/>
          <w:i w:val="false"/>
          <w:color w:val="000000"/>
          <w:sz w:val="28"/>
        </w:rPr>
        <w:t>
      3. Депозитная книга заводится на каждый календарный год. Суммы, находящиеся на депозитном счету на конец года, переписываются в новую депозитную книгу, заводимую в следующем году, в качестве остатка. При этом каждую сумму указывают отдельно, также как в депозитной книге прошлого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124. Порядок ведения депозитной книги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Записи в депозитной книге ведутся в следующем порядке:
</w:t>
      </w:r>
      <w:r>
        <w:br/>
      </w:r>
      <w:r>
        <w:rPr>
          <w:rFonts w:ascii="Times New Roman"/>
          <w:b w:val="false"/>
          <w:i w:val="false"/>
          <w:color w:val="000000"/>
          <w:sz w:val="28"/>
        </w:rPr>
        <w:t>
      1) порядковый номер записи;
</w:t>
      </w:r>
      <w:r>
        <w:br/>
      </w:r>
      <w:r>
        <w:rPr>
          <w:rFonts w:ascii="Times New Roman"/>
          <w:b w:val="false"/>
          <w:i w:val="false"/>
          <w:color w:val="000000"/>
          <w:sz w:val="28"/>
        </w:rPr>
        <w:t>
      2) дата поступления денежной суммы на депозитный счет;
</w:t>
      </w:r>
      <w:r>
        <w:br/>
      </w:r>
      <w:r>
        <w:rPr>
          <w:rFonts w:ascii="Times New Roman"/>
          <w:b w:val="false"/>
          <w:i w:val="false"/>
          <w:color w:val="000000"/>
          <w:sz w:val="28"/>
        </w:rPr>
        <w:t>
      3) номер исполнительного производства. В случае, если должник перечислил суммы по нескольким исполнительным производствам, то указываются номера всех исполнительных производств;
</w:t>
      </w:r>
      <w:r>
        <w:br/>
      </w:r>
      <w:r>
        <w:rPr>
          <w:rFonts w:ascii="Times New Roman"/>
          <w:b w:val="false"/>
          <w:i w:val="false"/>
          <w:color w:val="000000"/>
          <w:sz w:val="28"/>
        </w:rPr>
        <w:t>
      4) наименование и номер платежного документа;
</w:t>
      </w:r>
      <w:r>
        <w:br/>
      </w:r>
      <w:r>
        <w:rPr>
          <w:rFonts w:ascii="Times New Roman"/>
          <w:b w:val="false"/>
          <w:i w:val="false"/>
          <w:color w:val="000000"/>
          <w:sz w:val="28"/>
        </w:rPr>
        <w:t>
      5) данные должника (фамилия, имя, отчество физического лица или наименование юридического лица), а также данные лица (фамилия, имя, отчество физического лица или наименование юридического лица), перечислившего сумму за должника;
</w:t>
      </w:r>
      <w:r>
        <w:br/>
      </w:r>
      <w:r>
        <w:rPr>
          <w:rFonts w:ascii="Times New Roman"/>
          <w:b w:val="false"/>
          <w:i w:val="false"/>
          <w:color w:val="000000"/>
          <w:sz w:val="28"/>
        </w:rPr>
        <w:t>
      6) данные взыскателя (фамилия, имя, отчество физического лица или наименование юридического лица), а также данные представителя взыскателя;
</w:t>
      </w:r>
      <w:r>
        <w:br/>
      </w:r>
      <w:r>
        <w:rPr>
          <w:rFonts w:ascii="Times New Roman"/>
          <w:b w:val="false"/>
          <w:i w:val="false"/>
          <w:color w:val="000000"/>
          <w:sz w:val="28"/>
        </w:rPr>
        <w:t>
      7) размер поступившей суммы;
</w:t>
      </w:r>
      <w:r>
        <w:br/>
      </w:r>
      <w:r>
        <w:rPr>
          <w:rFonts w:ascii="Times New Roman"/>
          <w:b w:val="false"/>
          <w:i w:val="false"/>
          <w:color w:val="000000"/>
          <w:sz w:val="28"/>
        </w:rPr>
        <w:t>
      8) номер и дата платежного документа, и дата выплаты суммы взыскателю;
</w:t>
      </w:r>
      <w:r>
        <w:br/>
      </w:r>
      <w:r>
        <w:rPr>
          <w:rFonts w:ascii="Times New Roman"/>
          <w:b w:val="false"/>
          <w:i w:val="false"/>
          <w:color w:val="000000"/>
          <w:sz w:val="28"/>
        </w:rPr>
        <w:t>
      9) размер выплаченной суммы (если несколько взыскателей, указываются суммы, выплаченные каждому взыскателю, и его данные (фамилия, имя, отчество физического лица или наименование юридического лица);
</w:t>
      </w:r>
      <w:r>
        <w:br/>
      </w:r>
      <w:r>
        <w:rPr>
          <w:rFonts w:ascii="Times New Roman"/>
          <w:b w:val="false"/>
          <w:i w:val="false"/>
          <w:color w:val="000000"/>
          <w:sz w:val="28"/>
        </w:rPr>
        <w:t>
      10) в конце календарного года указывается сумма остатка депозитных сумм.
</w:t>
      </w:r>
      <w:r>
        <w:br/>
      </w:r>
      <w:r>
        <w:rPr>
          <w:rFonts w:ascii="Times New Roman"/>
          <w:b w:val="false"/>
          <w:i w:val="false"/>
          <w:color w:val="000000"/>
          <w:sz w:val="28"/>
        </w:rPr>
        <w:t>
      2. Ответственность за своевременность и правильность внесенных в депозитную книгу записей, соответствие их банковским выпискам несет руководитель территориального органа и частный судебный исполнитель.
</w:t>
      </w:r>
      <w:r>
        <w:br/>
      </w:r>
      <w:r>
        <w:rPr>
          <w:rFonts w:ascii="Times New Roman"/>
          <w:b w:val="false"/>
          <w:i w:val="false"/>
          <w:color w:val="000000"/>
          <w:sz w:val="28"/>
        </w:rPr>
        <w:t>
      3. Исправление записей в депозитной книге осуществляется путем зачеркивания с пометкой "Исправленному верить" и подписью ответственного лица территориального органа или частного судебного исполнителя.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125. Порядок перечисления сумм с контрольного 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наличности и текущего счета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Перечисление сумм с контрольного счета наличности и текущего счета осуществляется в следующем порядке:
</w:t>
      </w:r>
      <w:r>
        <w:br/>
      </w:r>
      <w:r>
        <w:rPr>
          <w:rFonts w:ascii="Times New Roman"/>
          <w:b w:val="false"/>
          <w:i w:val="false"/>
          <w:color w:val="000000"/>
          <w:sz w:val="28"/>
        </w:rPr>
        <w:t>
      1) физическому лицу либо его представителям - перечислением на банковский счет;
</w:t>
      </w:r>
      <w:r>
        <w:br/>
      </w:r>
      <w:r>
        <w:rPr>
          <w:rFonts w:ascii="Times New Roman"/>
          <w:b w:val="false"/>
          <w:i w:val="false"/>
          <w:color w:val="000000"/>
          <w:sz w:val="28"/>
        </w:rPr>
        <w:t>
      2) юридическому лицу - перечислением на банковский счет.
</w:t>
      </w:r>
      <w:r>
        <w:br/>
      </w:r>
      <w:r>
        <w:rPr>
          <w:rFonts w:ascii="Times New Roman"/>
          <w:b w:val="false"/>
          <w:i w:val="false"/>
          <w:color w:val="000000"/>
          <w:sz w:val="28"/>
        </w:rPr>
        <w:t>
      2. Все копии финансовых документов приобщаются к материалам исполнительного производства и хранятся в архиве конторы частного судебного исполнителя в течение сроков, установленных законодательством Республики Казахстан.
</w:t>
      </w:r>
      <w:r>
        <w:br/>
      </w:r>
      <w:r>
        <w:rPr>
          <w:rFonts w:ascii="Times New Roman"/>
          <w:b w:val="false"/>
          <w:i w:val="false"/>
          <w:color w:val="000000"/>
          <w:sz w:val="28"/>
        </w:rPr>
        <w:t>
      3. Срок хранения на контрольных счетах наличности и текущих счетах депозитных сумм составляет три года. Сроки, указанные в настоящем пункте, исчисляются со дня направления извещения физическому или юридическому лицу, на имя которых внесены депозитные суммы, о внесении на их имя соответствующих сумм на контрольный счет наличности или текущий счет.
</w:t>
      </w:r>
      <w:r>
        <w:br/>
      </w:r>
      <w:r>
        <w:rPr>
          <w:rFonts w:ascii="Times New Roman"/>
          <w:b w:val="false"/>
          <w:i w:val="false"/>
          <w:color w:val="000000"/>
          <w:sz w:val="28"/>
        </w:rPr>
        <w:t>
      Депозитные суммы, подлежащие передаче государственным учреждениям, хранятся до 31 декабря того года, в котором эти суммы были внесены. Сроки хранения сумм, внесенных на счет, для рассмотрения которых требуется судебное решение, исчисляются со дня вынесения такого решения.
</w:t>
      </w:r>
      <w:r>
        <w:br/>
      </w:r>
      <w:r>
        <w:rPr>
          <w:rFonts w:ascii="Times New Roman"/>
          <w:b w:val="false"/>
          <w:i w:val="false"/>
          <w:color w:val="000000"/>
          <w:sz w:val="28"/>
        </w:rPr>
        <w:t>
      4. Невостребованные депозитные суммы по истечению сроков их хранения подлежат перечислению в республиканский бюджет.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14. Исполнительная санкция. Ответственность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нарушение законодательства об исполнительном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126. Исполнительская санкция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судебный исполнитель после полного исполнения исполнительного документа предлагает должнику добровольно оплатить исполнительскую санкцию в доход государства в размере десяти процентов от взысканной суммы или стоимости имущества или десяти месячных расчетных показателей с физических лиц и двадцати месячных расчетных показателей с юридических лиц по исполнительным документам неимущественного характера.
</w:t>
      </w:r>
      <w:r>
        <w:br/>
      </w:r>
      <w:r>
        <w:rPr>
          <w:rFonts w:ascii="Times New Roman"/>
          <w:b w:val="false"/>
          <w:i w:val="false"/>
          <w:color w:val="000000"/>
          <w:sz w:val="28"/>
        </w:rPr>
        <w:t>
      В случае отказа должника, государственный судебный исполнитель взыскивает исполнительскую санкцию на основании вынесенного постановления о взыскании с должника исполнительской санкции.
</w:t>
      </w:r>
      <w:r>
        <w:br/>
      </w:r>
      <w:r>
        <w:rPr>
          <w:rFonts w:ascii="Times New Roman"/>
          <w:b w:val="false"/>
          <w:i w:val="false"/>
          <w:color w:val="000000"/>
          <w:sz w:val="28"/>
        </w:rPr>
        <w:t>
      Исполнительская санкция не взыскивается в случае, если:
</w:t>
      </w:r>
      <w:r>
        <w:br/>
      </w:r>
      <w:r>
        <w:rPr>
          <w:rFonts w:ascii="Times New Roman"/>
          <w:b w:val="false"/>
          <w:i w:val="false"/>
          <w:color w:val="000000"/>
          <w:sz w:val="28"/>
        </w:rPr>
        <w:t>
      1) должник исполнил исполнительный документ в полном объеме в срок, установленный ему судебным исполнителем в соответствии с пунктом 4 статьи 38 настоящего Закона;
</w:t>
      </w:r>
      <w:r>
        <w:br/>
      </w:r>
      <w:r>
        <w:rPr>
          <w:rFonts w:ascii="Times New Roman"/>
          <w:b w:val="false"/>
          <w:i w:val="false"/>
          <w:color w:val="000000"/>
          <w:sz w:val="28"/>
        </w:rPr>
        <w:t>
      2) исполнительская санкция, подлежащая взысканию в размере десяти процентов от взысканной по исполнительному документу суммы, меньше одного месячного расчетного показателя;
</w:t>
      </w:r>
      <w:r>
        <w:br/>
      </w:r>
      <w:r>
        <w:rPr>
          <w:rFonts w:ascii="Times New Roman"/>
          <w:b w:val="false"/>
          <w:i w:val="false"/>
          <w:color w:val="000000"/>
          <w:sz w:val="28"/>
        </w:rPr>
        <w:t>
      3) должником является государство.
</w:t>
      </w:r>
      <w:r>
        <w:br/>
      </w:r>
      <w:r>
        <w:rPr>
          <w:rFonts w:ascii="Times New Roman"/>
          <w:b w:val="false"/>
          <w:i w:val="false"/>
          <w:color w:val="000000"/>
          <w:sz w:val="28"/>
        </w:rPr>
        <w:t>
      2. Исполнительская санкция перечисляется в республиканский бюджет.
</w:t>
      </w:r>
      <w:r>
        <w:br/>
      </w:r>
      <w:r>
        <w:rPr>
          <w:rFonts w:ascii="Times New Roman"/>
          <w:b w:val="false"/>
          <w:i w:val="false"/>
          <w:color w:val="000000"/>
          <w:sz w:val="28"/>
        </w:rPr>
        <w:t>
      3. Должник вправе обратиться в суд с заявлением об оспаривании постановления судебного исполнителя о взыскании исполнительской санкции, с иском об отсрочке или о рассрочке ее взыскания, об уменьшении ее размера или освобождении от взыскания исполнительской санкции.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127. Ответственность должника за неисполнение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неисполнение исполнительного документа должник может быть привлечен к административной либо уголовной ответственности.
</w:t>
      </w:r>
      <w:r>
        <w:br/>
      </w:r>
      <w:r>
        <w:rPr>
          <w:rFonts w:ascii="Times New Roman"/>
          <w:b w:val="false"/>
          <w:i w:val="false"/>
          <w:color w:val="000000"/>
          <w:sz w:val="28"/>
        </w:rPr>
        <w:t>
      2. Привлечение к ответственности не освобождает должника от обязанности выполнить предусмотренные исполнительным документом действия.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Правовое положение судебных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3.1.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15. Основы правового статуса судебных исполнителей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128.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Предъявляемые судебным исполнителем требования по исполнению судебных актов и актов других органов обязательны для всех органов, организаций, должностных лиц и граждан.
</w:t>
      </w:r>
      <w:r>
        <w:br/>
      </w:r>
      <w:r>
        <w:rPr>
          <w:rFonts w:ascii="Times New Roman"/>
          <w:b w:val="false"/>
          <w:i w:val="false"/>
          <w:color w:val="000000"/>
          <w:sz w:val="28"/>
        </w:rPr>
        <w:t>
      2. Неисполнение законных требований судебного исполнителя, отказ в допуске судебного исполнителя к проверке наличия денежных сумм или имущества должника, непредставление по запросам сведений, оскорбление, угроза, насилие или посягательство на жизнь, здоровье, имущество судебного исполнителя или членов его семьи в связи с его служебной деятельностью, другие действия, препятствующие выполнению судебным исполнителем служебных обязанностей, влекут ответственность в соответствии с законодательством Республики Казахстан.
</w:t>
      </w:r>
      <w:r>
        <w:br/>
      </w:r>
      <w:r>
        <w:rPr>
          <w:rFonts w:ascii="Times New Roman"/>
          <w:b w:val="false"/>
          <w:i w:val="false"/>
          <w:color w:val="000000"/>
          <w:sz w:val="28"/>
        </w:rPr>
        <w:t>
      3. При воспрепятствовании законной деятельности судебного исполнителя, выразившемся в отказе беспрепятственного по предъявлении служебного удостоверения доступа в здание, помещение или на территорию государственного органа, организации независимо от формы собственности, судебный исполнитель составляет об этом акт, а материал передает в суд по месту исполнения для решения вопроса о привлечении виновных к предусмотренной законами Республики Казахстан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129. Права и обязанности судебного исполнителя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совершении исполнительных действий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Судебный исполнитель в установленном законом порядке вправе:
</w:t>
      </w:r>
      <w:r>
        <w:br/>
      </w:r>
      <w:r>
        <w:rPr>
          <w:rFonts w:ascii="Times New Roman"/>
          <w:b w:val="false"/>
          <w:i w:val="false"/>
          <w:color w:val="000000"/>
          <w:sz w:val="28"/>
        </w:rPr>
        <w:t>
      1) выносить постановления по вопросам, касающимся исполнения;
</w:t>
      </w:r>
      <w:r>
        <w:br/>
      </w:r>
      <w:r>
        <w:rPr>
          <w:rFonts w:ascii="Times New Roman"/>
          <w:b w:val="false"/>
          <w:i w:val="false"/>
          <w:color w:val="000000"/>
          <w:sz w:val="28"/>
        </w:rPr>
        <w:t>
      2) составлять протоколы об административных правонарушениях (за исключением частного судебного исполнителя);
</w:t>
      </w:r>
      <w:r>
        <w:br/>
      </w:r>
      <w:r>
        <w:rPr>
          <w:rFonts w:ascii="Times New Roman"/>
          <w:b w:val="false"/>
          <w:i w:val="false"/>
          <w:color w:val="000000"/>
          <w:sz w:val="28"/>
        </w:rPr>
        <w:t>
      3) получать безвозмездно необходимую информацию, объяснения и справки по вопросам, возникающим при совершении исполнительных действий,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При этом органы, организации, должностные лица и граждане обязаны предоставить их судебному исполнителю незамедлительно, а в случаях, требующих обработки, подготовки специальных документов, не позднее трех дней;
</w:t>
      </w:r>
      <w:r>
        <w:br/>
      </w:r>
      <w:r>
        <w:rPr>
          <w:rFonts w:ascii="Times New Roman"/>
          <w:b w:val="false"/>
          <w:i w:val="false"/>
          <w:color w:val="000000"/>
          <w:sz w:val="28"/>
        </w:rPr>
        <w:t>
      4) в случае неясности исполнительных документов, на основании которых совершаются исполнительные действия, обратиться в суд или другие органы, выдавшие исполнительный документ, за разъяснением;
</w:t>
      </w:r>
      <w:r>
        <w:br/>
      </w:r>
      <w:r>
        <w:rPr>
          <w:rFonts w:ascii="Times New Roman"/>
          <w:b w:val="false"/>
          <w:i w:val="false"/>
          <w:color w:val="000000"/>
          <w:sz w:val="28"/>
        </w:rPr>
        <w:t>
      5) вносить представления в суд по вопросам, возникшим при совершении исполнительных действий, в том числе на предмет отсрочки, рассрочки исполнения, об изменении способа и порядка исполнения, а также розыска должника по исполнительным документам;
</w:t>
      </w:r>
      <w:r>
        <w:br/>
      </w:r>
      <w:r>
        <w:rPr>
          <w:rFonts w:ascii="Times New Roman"/>
          <w:b w:val="false"/>
          <w:i w:val="false"/>
          <w:color w:val="000000"/>
          <w:sz w:val="28"/>
        </w:rPr>
        <w:t>
      6) вызывать граждан и должностных лиц по исполнительным документам, находящимся в производстве;
</w:t>
      </w:r>
      <w:r>
        <w:br/>
      </w:r>
      <w:r>
        <w:rPr>
          <w:rFonts w:ascii="Times New Roman"/>
          <w:b w:val="false"/>
          <w:i w:val="false"/>
          <w:color w:val="000000"/>
          <w:sz w:val="28"/>
        </w:rPr>
        <w:t>
      7) проводить в организациях любых форм собственности проверки исполнения исполнительных документов и ведение финансовой документации по ним;
</w:t>
      </w:r>
      <w:r>
        <w:br/>
      </w:r>
      <w:r>
        <w:rPr>
          <w:rFonts w:ascii="Times New Roman"/>
          <w:b w:val="false"/>
          <w:i w:val="false"/>
          <w:color w:val="000000"/>
          <w:sz w:val="28"/>
        </w:rPr>
        <w:t>
      8) давать поручения по вопросам совершения конкретных исполнительных действий;
</w:t>
      </w:r>
      <w:r>
        <w:br/>
      </w:r>
      <w:r>
        <w:rPr>
          <w:rFonts w:ascii="Times New Roman"/>
          <w:b w:val="false"/>
          <w:i w:val="false"/>
          <w:color w:val="000000"/>
          <w:sz w:val="28"/>
        </w:rPr>
        <w:t>
      9) входить в помещения и хранилища, занимаемые или принадлежащие должникам, а также другим лицам, при наличии данных, подтверждающих нахождение у них имущества, принадлежащего должнику. В случае необходимости, без участия должника, принудительно вскрывать помещения и хранилища, производить осмотры в присутствии понятых;
</w:t>
      </w:r>
      <w:r>
        <w:br/>
      </w:r>
      <w:r>
        <w:rPr>
          <w:rFonts w:ascii="Times New Roman"/>
          <w:b w:val="false"/>
          <w:i w:val="false"/>
          <w:color w:val="000000"/>
          <w:sz w:val="28"/>
        </w:rPr>
        <w:t>
      10) быть безотлагательно принятым руководителями и другими должностными лицами государственных органов, организаций по вопросам, связанным с исполнением исполнительных документов;
</w:t>
      </w:r>
      <w:r>
        <w:br/>
      </w:r>
      <w:r>
        <w:rPr>
          <w:rFonts w:ascii="Times New Roman"/>
          <w:b w:val="false"/>
          <w:i w:val="false"/>
          <w:color w:val="000000"/>
          <w:sz w:val="28"/>
        </w:rPr>
        <w:t>
      11) налагать арест на деньги должников в банках и на ценные бумаги в порядке, предусмотренном настоящим Законом;
</w:t>
      </w:r>
      <w:r>
        <w:br/>
      </w:r>
      <w:r>
        <w:rPr>
          <w:rFonts w:ascii="Times New Roman"/>
          <w:b w:val="false"/>
          <w:i w:val="false"/>
          <w:color w:val="000000"/>
          <w:sz w:val="28"/>
        </w:rPr>
        <w:t>
      12) временно налагать арест на имущество до выяснения его принадлежности с соблюдением правил, предусмотренных пунктом 1 статьи 63 настоящего Закона;
</w:t>
      </w:r>
      <w:r>
        <w:br/>
      </w:r>
      <w:r>
        <w:rPr>
          <w:rFonts w:ascii="Times New Roman"/>
          <w:b w:val="false"/>
          <w:i w:val="false"/>
          <w:color w:val="000000"/>
          <w:sz w:val="28"/>
        </w:rPr>
        <w:t>
      13) изымать, передавать на хранение и реализовывать арестованное имущество;
</w:t>
      </w:r>
      <w:r>
        <w:br/>
      </w:r>
      <w:r>
        <w:rPr>
          <w:rFonts w:ascii="Times New Roman"/>
          <w:b w:val="false"/>
          <w:i w:val="false"/>
          <w:color w:val="000000"/>
          <w:sz w:val="28"/>
        </w:rPr>
        <w:t>
      14) в порядке, установленном законодательством, использовать помещения организаций для хранения изъятого имущества, транспорт взыскателя и должника для перевозки этого имущества;
</w:t>
      </w:r>
      <w:r>
        <w:br/>
      </w:r>
      <w:r>
        <w:rPr>
          <w:rFonts w:ascii="Times New Roman"/>
          <w:b w:val="false"/>
          <w:i w:val="false"/>
          <w:color w:val="000000"/>
          <w:sz w:val="28"/>
        </w:rPr>
        <w:t>
      15) в необходимых случаях привлекать сотрудников или подразделения органов внутренних дел для обеспечения неуклонности исполнения исполнительных документов;
</w:t>
      </w:r>
      <w:r>
        <w:br/>
      </w:r>
      <w:r>
        <w:rPr>
          <w:rFonts w:ascii="Times New Roman"/>
          <w:b w:val="false"/>
          <w:i w:val="false"/>
          <w:color w:val="000000"/>
          <w:sz w:val="28"/>
        </w:rPr>
        <w:t>
      16) вносить в орган уголовного преследования представление о привлечении к уголовной ответственности лиц, злостно уклоняющихся от исполнения судебных актов;
</w:t>
      </w:r>
      <w:r>
        <w:br/>
      </w:r>
      <w:r>
        <w:rPr>
          <w:rFonts w:ascii="Times New Roman"/>
          <w:b w:val="false"/>
          <w:i w:val="false"/>
          <w:color w:val="000000"/>
          <w:sz w:val="28"/>
        </w:rPr>
        <w:t>
      17) поручать судебным исполнителям другого города или района произвести отдельные исполнительные действия, если в процессе исполнения исполнительного документа возникла такая необходимость;
</w:t>
      </w:r>
      <w:r>
        <w:br/>
      </w:r>
      <w:r>
        <w:rPr>
          <w:rFonts w:ascii="Times New Roman"/>
          <w:b w:val="false"/>
          <w:i w:val="false"/>
          <w:color w:val="000000"/>
          <w:sz w:val="28"/>
        </w:rPr>
        <w:t>
      18) совершать иные действия, предусмотренные законодательством об исполнительном производстве.
</w:t>
      </w:r>
      <w:r>
        <w:br/>
      </w:r>
      <w:r>
        <w:rPr>
          <w:rFonts w:ascii="Times New Roman"/>
          <w:b w:val="false"/>
          <w:i w:val="false"/>
          <w:color w:val="000000"/>
          <w:sz w:val="28"/>
        </w:rPr>
        <w:t>
      2. Судебный исполнитель обязан:
</w:t>
      </w:r>
      <w:r>
        <w:br/>
      </w:r>
      <w:r>
        <w:rPr>
          <w:rFonts w:ascii="Times New Roman"/>
          <w:b w:val="false"/>
          <w:i w:val="false"/>
          <w:color w:val="000000"/>
          <w:sz w:val="28"/>
        </w:rPr>
        <w:t>
      1) исполнять акты суда, в том числе определения суда об обеспечении иска и утверждении мирового соглашения, а также акты иных органов в случаях, предусмотренных законодательными актами Республики Казахстан;
</w:t>
      </w:r>
      <w:r>
        <w:br/>
      </w:r>
      <w:r>
        <w:rPr>
          <w:rFonts w:ascii="Times New Roman"/>
          <w:b w:val="false"/>
          <w:i w:val="false"/>
          <w:color w:val="000000"/>
          <w:sz w:val="28"/>
        </w:rPr>
        <w:t>
      2) представлять сторонам или их представителям возможность знакомиться с материалами исполнительного производства, делать из них выписки, снимать копии;
</w:t>
      </w:r>
      <w:r>
        <w:br/>
      </w:r>
      <w:r>
        <w:rPr>
          <w:rFonts w:ascii="Times New Roman"/>
          <w:b w:val="false"/>
          <w:i w:val="false"/>
          <w:color w:val="000000"/>
          <w:sz w:val="28"/>
        </w:rPr>
        <w:t>
      3) рассматривать заявления по поводу исполнительного производства и ходатайства сторон и выносить по ним постановления, разъяснять сроки и порядок их обжалования и опротестования, заявлять самоотвод, если он лично, прямо или косвенно, заинтересован в исходе исполнительного производства, или имеются иные обстоятельства, вызывающие сомнения в его беспристрастности;
</w:t>
      </w:r>
      <w:r>
        <w:br/>
      </w:r>
      <w:r>
        <w:rPr>
          <w:rFonts w:ascii="Times New Roman"/>
          <w:b w:val="false"/>
          <w:i w:val="false"/>
          <w:color w:val="000000"/>
          <w:sz w:val="28"/>
        </w:rPr>
        <w:t>
      4) совершать иные действия, предусмотренные законодательством об исполнительном производстве.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130. Обжалование решения и действия (бездействия)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Жалоба подается в суд в порядке и сроки, предусмотренные гражданским процессуальным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3.2. Правовое положение государственных судебных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16.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131. Государственная система исполнительного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Систему органов исполнительного производства образуют:
</w:t>
      </w:r>
      <w:r>
        <w:br/>
      </w:r>
      <w:r>
        <w:rPr>
          <w:rFonts w:ascii="Times New Roman"/>
          <w:b w:val="false"/>
          <w:i w:val="false"/>
          <w:color w:val="000000"/>
          <w:sz w:val="28"/>
        </w:rPr>
        <w:t>
      1) уполномоченный государственный орган;
</w:t>
      </w:r>
      <w:r>
        <w:br/>
      </w:r>
      <w:r>
        <w:rPr>
          <w:rFonts w:ascii="Times New Roman"/>
          <w:b w:val="false"/>
          <w:i w:val="false"/>
          <w:color w:val="000000"/>
          <w:sz w:val="28"/>
        </w:rPr>
        <w:t>
      2) территориальные органы уполномоченного органа в областях, городах Астане и Алматы (территориальные органы). Территориальные органы могут иметь контрольные счета наличности и счета в иностранной валюте;
</w:t>
      </w:r>
      <w:r>
        <w:br/>
      </w:r>
      <w:r>
        <w:rPr>
          <w:rFonts w:ascii="Times New Roman"/>
          <w:b w:val="false"/>
          <w:i w:val="false"/>
          <w:color w:val="000000"/>
          <w:sz w:val="28"/>
        </w:rPr>
        <w:t>
      3) отделы территориальных органов в районах, городах и районах в городах (территориальные отделы). Территориальные отделы могут иметь печати и штампы.
</w:t>
      </w:r>
      <w:r>
        <w:br/>
      </w:r>
      <w:r>
        <w:rPr>
          <w:rFonts w:ascii="Times New Roman"/>
          <w:b w:val="false"/>
          <w:i w:val="false"/>
          <w:color w:val="000000"/>
          <w:sz w:val="28"/>
        </w:rPr>
        <w:t>
      2. Полномочия и порядок деятельности уполномоченного органа определяются положением, утверждаемым Президентом Республики Казахстан.
</w:t>
      </w:r>
      <w:r>
        <w:br/>
      </w:r>
      <w:r>
        <w:rPr>
          <w:rFonts w:ascii="Times New Roman"/>
          <w:b w:val="false"/>
          <w:i w:val="false"/>
          <w:color w:val="000000"/>
          <w:sz w:val="28"/>
        </w:rPr>
        <w:t>
      Полномочия и порядок деятельности территориальных органов и территориальных отделов уполномоченного органа определяются положениями, утверждаемыми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132. Порядок назначения на должность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судебный исполнитель является государственным служащим.
</w:t>
      </w:r>
      <w:r>
        <w:br/>
      </w:r>
      <w:r>
        <w:rPr>
          <w:rFonts w:ascii="Times New Roman"/>
          <w:b w:val="false"/>
          <w:i w:val="false"/>
          <w:color w:val="000000"/>
          <w:sz w:val="28"/>
        </w:rPr>
        <w:t>
      2. Государственный судебный исполнитель назначается на должность и освобождается от должности руководителем территориального органа по результатам объявленного конкурса на замещение вакантной должности государственного служащего.
</w:t>
      </w:r>
      <w:r>
        <w:br/>
      </w:r>
      <w:r>
        <w:rPr>
          <w:rFonts w:ascii="Times New Roman"/>
          <w:b w:val="false"/>
          <w:i w:val="false"/>
          <w:color w:val="000000"/>
          <w:sz w:val="28"/>
        </w:rPr>
        <w:t>
      3. Численный состав государственных судебных исполнителей устанавливается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133. Требования, предъявляемые к государственному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судебному исполнителю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Государственным судебным исполнителем может быть назначено лицо, являющееся гражданином Республики Казахстан, не судимое, имеющее высшее юридическое образование, соответствующее предъявляемым законодательством Республики Казахстан квалификационным требованиям, способное по своим деловым и личным качествам, а также по состоянию здоровья выполнять возложенные на него обязанности.
</w:t>
      </w:r>
      <w:r>
        <w:br/>
      </w:r>
      <w:r>
        <w:rPr>
          <w:rFonts w:ascii="Times New Roman"/>
          <w:b w:val="false"/>
          <w:i w:val="false"/>
          <w:color w:val="000000"/>
          <w:sz w:val="28"/>
        </w:rPr>
        <w:t>
      2. Государственный судебный исполнитель обязан использовать предоставленные ему права в строгом соответствии с Законом и не допускать в своей деятельности ущемления прав и законных интересов граждан и юридических лиц.
</w:t>
      </w:r>
      <w:r>
        <w:br/>
      </w:r>
      <w:r>
        <w:rPr>
          <w:rFonts w:ascii="Times New Roman"/>
          <w:b w:val="false"/>
          <w:i w:val="false"/>
          <w:color w:val="000000"/>
          <w:sz w:val="28"/>
        </w:rPr>
        <w:t>
      3. Государственным судебным исполнителям выдаются служебные удостоверения, они обеспечиваются форменной одеждой, жетоном и эмблемой, образцы которых утверждаются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134. Ответственность государственного судебного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Неисполнение либо ненадлежащее исполнение государственным судебным исполнителем возложенных на него обязанностей и должностных полномочий влечет установленную законами Республики Казахстан ответственность.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17. Полномочия по организации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судебных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135. Контроль за деятельностью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 за деятельностью государственного судебного исполнителя осуществляет уполномоченный орган и его территориальные органы.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136. Руководитель территориального отдела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территориального отдела:
</w:t>
      </w:r>
      <w:r>
        <w:br/>
      </w:r>
      <w:r>
        <w:rPr>
          <w:rFonts w:ascii="Times New Roman"/>
          <w:b w:val="false"/>
          <w:i w:val="false"/>
          <w:color w:val="000000"/>
          <w:sz w:val="28"/>
        </w:rPr>
        <w:t>
      1) организует и контролирует работу возглавляемого им территориального отдела и несет персональную ответственность за выполнение задач, возложенных на государственных судебных исполнителей и судебных приставов;
</w:t>
      </w:r>
      <w:r>
        <w:br/>
      </w:r>
      <w:r>
        <w:rPr>
          <w:rFonts w:ascii="Times New Roman"/>
          <w:b w:val="false"/>
          <w:i w:val="false"/>
          <w:color w:val="000000"/>
          <w:sz w:val="28"/>
        </w:rPr>
        <w:t>
      2) организует выполнение приказов, методических рекомендаций, указаний и распоряжений уполномоченного и территориального органов;
</w:t>
      </w:r>
      <w:r>
        <w:br/>
      </w:r>
      <w:r>
        <w:rPr>
          <w:rFonts w:ascii="Times New Roman"/>
          <w:b w:val="false"/>
          <w:i w:val="false"/>
          <w:color w:val="000000"/>
          <w:sz w:val="28"/>
        </w:rPr>
        <w:t>
      3) осуществляет разрешение жалоб и заявлений граждан и юридических лиц на действия судебных исполнителей и судебных приставов, ведет их прием;
</w:t>
      </w:r>
      <w:r>
        <w:br/>
      </w:r>
      <w:r>
        <w:rPr>
          <w:rFonts w:ascii="Times New Roman"/>
          <w:b w:val="false"/>
          <w:i w:val="false"/>
          <w:color w:val="000000"/>
          <w:sz w:val="28"/>
        </w:rPr>
        <w:t>
      4) составляет статистическую отчетность о деятельности территориального отдела и организует работу по делопроизводству и ведению архива;
</w:t>
      </w:r>
      <w:r>
        <w:br/>
      </w:r>
      <w:r>
        <w:rPr>
          <w:rFonts w:ascii="Times New Roman"/>
          <w:b w:val="false"/>
          <w:i w:val="false"/>
          <w:color w:val="000000"/>
          <w:sz w:val="28"/>
        </w:rPr>
        <w:t>
      5) совершает исполнительные действия, предусмотренные настоящим Законом;
</w:t>
      </w:r>
      <w:r>
        <w:br/>
      </w:r>
      <w:r>
        <w:rPr>
          <w:rFonts w:ascii="Times New Roman"/>
          <w:b w:val="false"/>
          <w:i w:val="false"/>
          <w:color w:val="000000"/>
          <w:sz w:val="28"/>
        </w:rPr>
        <w:t>
      6) совершает иные действия, предусмотренные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137. Обеспечение деятельности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судебных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Организационное и материально-техническое обеспечение деятельности государственных судебных исполнителей осуществляется за счет средств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138. Меры социальной защиты работников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гибели сотрудников органов исполнительного производства при исполнении служебных обязанностей семьи погибших имеют право на получение жилой площади из государственного жилищного фонда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3.3. Правовое положение частных судебных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18.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139. Деятельность по исполнению исполнительных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Деятельность по исполнению судебных актов и актов иных органов частными судебными исполнителями - это альтернативный способ исполнения исполнительных документов, указанных в настоящем Законе.
</w:t>
      </w:r>
      <w:r>
        <w:br/>
      </w:r>
      <w:r>
        <w:rPr>
          <w:rFonts w:ascii="Times New Roman"/>
          <w:b w:val="false"/>
          <w:i w:val="false"/>
          <w:color w:val="000000"/>
          <w:sz w:val="28"/>
        </w:rPr>
        <w:t>
      2. Деятельность частных судебных исполнителей призвана обеспечивать в соответствии с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настоящим Законом и законодательством об исполнительном производстве защиту прав, свобод и законных интересов граждан и организаций путем совершения предусмотренных законодательными актами исполнительных и иных действий.
</w:t>
      </w:r>
      <w:r>
        <w:br/>
      </w:r>
      <w:r>
        <w:rPr>
          <w:rFonts w:ascii="Times New Roman"/>
          <w:b w:val="false"/>
          <w:i w:val="false"/>
          <w:color w:val="000000"/>
          <w:sz w:val="28"/>
        </w:rPr>
        <w:t>
      3. Реестр частных судебных исполнителей ведет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140. Основы деятельности частного судебного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исполнению частным судебным исполнителем могут быть приняты все исполнительные документы, предусмотренные действующим законодательством об исполнительном производстве, за исключением исполнительных документов, по которым в качестве одной из сторон выступает государство.
</w:t>
      </w:r>
      <w:r>
        <w:br/>
      </w:r>
      <w:r>
        <w:rPr>
          <w:rFonts w:ascii="Times New Roman"/>
          <w:b w:val="false"/>
          <w:i w:val="false"/>
          <w:color w:val="000000"/>
          <w:sz w:val="28"/>
        </w:rPr>
        <w:t>
      2. Исполнительные действия производятся частным судебным исполнителем на возмездной основе. Оплата исполнительных действий, совершенных частным судебным исполнителем, осуществляется в соответствии с тарифами, определенными в порядке, установленном настоящим Законом.
</w:t>
      </w:r>
      <w:r>
        <w:br/>
      </w:r>
      <w:r>
        <w:rPr>
          <w:rFonts w:ascii="Times New Roman"/>
          <w:b w:val="false"/>
          <w:i w:val="false"/>
          <w:color w:val="000000"/>
          <w:sz w:val="28"/>
        </w:rPr>
        <w:t>
      3. На частных судебных исполнителей не распространяются положения действующего законодательства об исполнительном производстве в части взыскания с должника исполнительской санкции.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141. Гарантии деятельности по исполнению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Частный судебный исполнитель беспристрастен и независим в своей деятельности и руководствуется Конституцией Республики Казахстан, настоящим Законом, другими законами, регулирующими исполнительное производство в Республике Казахстан, иным законодательством, а также международными договорами.
</w:t>
      </w:r>
      <w:r>
        <w:br/>
      </w:r>
      <w:r>
        <w:rPr>
          <w:rFonts w:ascii="Times New Roman"/>
          <w:b w:val="false"/>
          <w:i w:val="false"/>
          <w:color w:val="000000"/>
          <w:sz w:val="28"/>
        </w:rPr>
        <w:t>
      2. Частному судебному исполнителю при исполнении служебных обязанностей, а также лицам, работающим в его конторе, запрещается разглашать сведения, оглашать документы, которые стали им известны в связи с совершением исполнительных действий, в том числе и после сложения полномочий или увольнения, за исключением случаев, предусмотренных законом.
</w:t>
      </w:r>
      <w:r>
        <w:br/>
      </w:r>
      <w:r>
        <w:rPr>
          <w:rFonts w:ascii="Times New Roman"/>
          <w:b w:val="false"/>
          <w:i w:val="false"/>
          <w:color w:val="000000"/>
          <w:sz w:val="28"/>
        </w:rPr>
        <w:t>
      Сведения (документы) о совершенных исполнительных действиях могут выдаваться только лицам, от имени, по поручению или в отношении которых были совершены эти действия.
</w:t>
      </w:r>
      <w:r>
        <w:br/>
      </w:r>
      <w:r>
        <w:rPr>
          <w:rFonts w:ascii="Times New Roman"/>
          <w:b w:val="false"/>
          <w:i w:val="false"/>
          <w:color w:val="000000"/>
          <w:sz w:val="28"/>
        </w:rPr>
        <w:t>
      Справки о совершенных исполнительных действиях выдаются по требованию суда, прокуратуры, органов следствия в связи с находящимися в их производстве уголовными или гражданскими делами.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19. Назначение на должность частного судебного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142. Частный судебный исполнитель в Республике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должность частного судебного исполнителя назначается гражданин Республики Казахстан, достигший двадцатипятилетнего возраста, имеющий высшее юридическое образование, прошедший непрерывную стажировку у частного судебного исполнителя сроком не менее двух лет, сдавший квалификационный экзамен, получивший лицензию на право занятия деятельностью по исполнению исполнительных документов (далее - лицензия судебного исполнителя), прошедший конкурс на замещение должности частного судебного исполнителя в порядке, установленном настоящим Законом.
</w:t>
      </w:r>
      <w:r>
        <w:br/>
      </w:r>
      <w:r>
        <w:rPr>
          <w:rFonts w:ascii="Times New Roman"/>
          <w:b w:val="false"/>
          <w:i w:val="false"/>
          <w:color w:val="000000"/>
          <w:sz w:val="28"/>
        </w:rPr>
        <w:t>
      2. Частным судебным исполнителем не может быть лицо, имеющее не погашенную или не снятую в установленном законом порядке судимость, признанное в установленном законом порядке недееспособным или ограниченно дееспособным, являющееся должником по судебному акту.
</w:t>
      </w:r>
      <w:r>
        <w:br/>
      </w:r>
      <w:r>
        <w:rPr>
          <w:rFonts w:ascii="Times New Roman"/>
          <w:b w:val="false"/>
          <w:i w:val="false"/>
          <w:color w:val="000000"/>
          <w:sz w:val="28"/>
        </w:rPr>
        <w:t>
      Частным судебным исполнителем также не может быть лицо, в отношении которого прекращено уголовное дело по нереабилитирующим основаниям, прекратившее исполнительскую деятельность ввиду отзыва лицензии судебного исполнителя за допущенные нарушения законодательства Республики Казахстан при совершении исполнительных действий.
</w:t>
      </w:r>
      <w:r>
        <w:br/>
      </w:r>
      <w:r>
        <w:rPr>
          <w:rFonts w:ascii="Times New Roman"/>
          <w:b w:val="false"/>
          <w:i w:val="false"/>
          <w:color w:val="000000"/>
          <w:sz w:val="28"/>
        </w:rPr>
        <w:t>
      3. Частный судебный исполнитель вправе осуществлять свою деятельность до достижения пенсионного возраста. По достижении пенсионного возраста частный судебный исполнитель вправе исполнять свои обязанности только с разрешения уполномоченного органа, принятого по ходатайству Республиканской коллегии частных судебных исполнителей, но не более пяти лет после достижения пенсионного возраста.
</w:t>
      </w:r>
      <w:r>
        <w:br/>
      </w:r>
      <w:r>
        <w:rPr>
          <w:rFonts w:ascii="Times New Roman"/>
          <w:b w:val="false"/>
          <w:i w:val="false"/>
          <w:color w:val="000000"/>
          <w:sz w:val="28"/>
        </w:rPr>
        <w:t>
      4. Порядок прохождения стажировки определяется уполномоченным органом по согласованию с Республиканской коллегией частных судебных исполнителей.
</w:t>
      </w:r>
      <w:r>
        <w:br/>
      </w:r>
      <w:r>
        <w:rPr>
          <w:rFonts w:ascii="Times New Roman"/>
          <w:b w:val="false"/>
          <w:i w:val="false"/>
          <w:color w:val="000000"/>
          <w:sz w:val="28"/>
        </w:rPr>
        <w:t>
      5. Частный судебный исполнитель исполняет свои должностные обязанности от своего имени и под свою ответственность. Налогообложение сумм оплаты деятельности частного судебного исполнителя осуществляется по правилам, установленным для индивидуальных предпринимателей.
</w:t>
      </w:r>
      <w:r>
        <w:br/>
      </w:r>
      <w:r>
        <w:rPr>
          <w:rFonts w:ascii="Times New Roman"/>
          <w:b w:val="false"/>
          <w:i w:val="false"/>
          <w:color w:val="000000"/>
          <w:sz w:val="28"/>
        </w:rPr>
        <w:t>
      6. Частные и государственные судебные исполнители при осуществлении исполнительных действий имеют равные права и обязанности, за исключением случаев, предусмотренных настоящим Законом. Оформленные ими документы и исполнительные действия имеют одинаковую юридическую силу и влекут равные правовые последствия.
</w:t>
      </w:r>
      <w:r>
        <w:br/>
      </w:r>
      <w:r>
        <w:rPr>
          <w:rFonts w:ascii="Times New Roman"/>
          <w:b w:val="false"/>
          <w:i w:val="false"/>
          <w:color w:val="000000"/>
          <w:sz w:val="28"/>
        </w:rPr>
        <w:t>
      7. Совершение исполнительных действий лицами, не назначенными в установленном законом порядке на должность частного судебного исполнителя, либо с нарушением требований законодательства об исполнительном производстве и получение денег от этих действий влекут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143. Квалификационная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Квалификационная комиссия:
</w:t>
      </w:r>
      <w:r>
        <w:br/>
      </w:r>
      <w:r>
        <w:rPr>
          <w:rFonts w:ascii="Times New Roman"/>
          <w:b w:val="false"/>
          <w:i w:val="false"/>
          <w:color w:val="000000"/>
          <w:sz w:val="28"/>
        </w:rPr>
        <w:t>
      1) принимает экзамен у лиц, прошедших стажировку и желающих заниматься деятельностью по исполнению исполнительных документов;
</w:t>
      </w:r>
      <w:r>
        <w:br/>
      </w:r>
      <w:r>
        <w:rPr>
          <w:rFonts w:ascii="Times New Roman"/>
          <w:b w:val="false"/>
          <w:i w:val="false"/>
          <w:color w:val="000000"/>
          <w:sz w:val="28"/>
        </w:rPr>
        <w:t>
      2) проводит конкурс на замещение вакантной должности частного судебного исполнителя;
</w:t>
      </w:r>
      <w:r>
        <w:br/>
      </w:r>
      <w:r>
        <w:rPr>
          <w:rFonts w:ascii="Times New Roman"/>
          <w:b w:val="false"/>
          <w:i w:val="false"/>
          <w:color w:val="000000"/>
          <w:sz w:val="28"/>
        </w:rPr>
        <w:t>
      3) проводит очередную аттестацию частных судебных исполнителей.
</w:t>
      </w:r>
      <w:r>
        <w:br/>
      </w:r>
      <w:r>
        <w:rPr>
          <w:rFonts w:ascii="Times New Roman"/>
          <w:b w:val="false"/>
          <w:i w:val="false"/>
          <w:color w:val="000000"/>
          <w:sz w:val="28"/>
        </w:rPr>
        <w:t>
      2. Квалификационная комиссия образуется при уполномоченном органе в составе не менее семи человек и утверждается руководителем уполномоченного органа. В состав квалификационной комиссии входят представители уполномоченного органа, судьи, частные судебные исполнители, представители высших учебных заведений и Республиканской коллегии частных судебных исполнителей. Председатель квалификационной комиссии избирается из числа ее членов сроком на один год. Срок полномочий членов квалификационной комиссии - два года.
</w:t>
      </w:r>
      <w:r>
        <w:br/>
      </w:r>
      <w:r>
        <w:rPr>
          <w:rFonts w:ascii="Times New Roman"/>
          <w:b w:val="false"/>
          <w:i w:val="false"/>
          <w:color w:val="000000"/>
          <w:sz w:val="28"/>
        </w:rPr>
        <w:t>
      Организационное, финансовое и материально-техническое обеспечение деятельности квалификационной комиссии осуществляется Республиканской коллегией частных судебных исполнителей.
</w:t>
      </w:r>
      <w:r>
        <w:br/>
      </w:r>
      <w:r>
        <w:rPr>
          <w:rFonts w:ascii="Times New Roman"/>
          <w:b w:val="false"/>
          <w:i w:val="false"/>
          <w:color w:val="000000"/>
          <w:sz w:val="28"/>
        </w:rPr>
        <w:t>
      3. К экзамену допускаются лица, соответствующие требованиям, установленным в статье 142 настоящего Закона, и внесшие на счет уполномоченного органа плату за сдачу квалификационного экзамена.
</w:t>
      </w:r>
      <w:r>
        <w:br/>
      </w:r>
      <w:r>
        <w:rPr>
          <w:rFonts w:ascii="Times New Roman"/>
          <w:b w:val="false"/>
          <w:i w:val="false"/>
          <w:color w:val="000000"/>
          <w:sz w:val="28"/>
        </w:rPr>
        <w:t>
      В случае не сдачи квалификационного экзамена внесенная сумма оплаты не возвращается.
</w:t>
      </w:r>
      <w:r>
        <w:br/>
      </w:r>
      <w:r>
        <w:rPr>
          <w:rFonts w:ascii="Times New Roman"/>
          <w:b w:val="false"/>
          <w:i w:val="false"/>
          <w:color w:val="000000"/>
          <w:sz w:val="28"/>
        </w:rPr>
        <w:t>
      4. Уполномоченный орган утверждает процедуру проведения экзамена, экзаменационные вопросы, а также размер оплаты за сдачу квалификационного экзамена.
</w:t>
      </w:r>
      <w:r>
        <w:br/>
      </w:r>
      <w:r>
        <w:rPr>
          <w:rFonts w:ascii="Times New Roman"/>
          <w:b w:val="false"/>
          <w:i w:val="false"/>
          <w:color w:val="000000"/>
          <w:sz w:val="28"/>
        </w:rPr>
        <w:t>
      5. Дата проведения экзамена публикуется в республиканском официальном печатном издании на государственном и русском языках, за месяц до проведения экзамена.
</w:t>
      </w:r>
      <w:r>
        <w:br/>
      </w:r>
      <w:r>
        <w:rPr>
          <w:rFonts w:ascii="Times New Roman"/>
          <w:b w:val="false"/>
          <w:i w:val="false"/>
          <w:color w:val="000000"/>
          <w:sz w:val="28"/>
        </w:rPr>
        <w:t>
      6. Лицу, сдавшему квалификационный экзамен, уполномоченным органом выдается лицензия судебного исполнителя.
</w:t>
      </w:r>
      <w:r>
        <w:br/>
      </w:r>
      <w:r>
        <w:rPr>
          <w:rFonts w:ascii="Times New Roman"/>
          <w:b w:val="false"/>
          <w:i w:val="false"/>
          <w:color w:val="000000"/>
          <w:sz w:val="28"/>
        </w:rPr>
        <w:t>
      7. Лица, не выдержавшие квалификационного экзамена, допускаются к повторной его сдаче не ранее чем через год после принятия решения квалификационной комиссией.
</w:t>
      </w:r>
      <w:r>
        <w:br/>
      </w:r>
      <w:r>
        <w:rPr>
          <w:rFonts w:ascii="Times New Roman"/>
          <w:b w:val="false"/>
          <w:i w:val="false"/>
          <w:color w:val="000000"/>
          <w:sz w:val="28"/>
        </w:rPr>
        <w:t>
      8. Решение квалификационной комиссии может быть обжаловано в суд в месячный срок со дня вручения ее копии заинтересованному лицу.
</w:t>
      </w:r>
      <w:r>
        <w:br/>
      </w:r>
      <w:r>
        <w:rPr>
          <w:rFonts w:ascii="Times New Roman"/>
          <w:b w:val="false"/>
          <w:i w:val="false"/>
          <w:color w:val="000000"/>
          <w:sz w:val="28"/>
        </w:rPr>
        <w:t>
      9. Положение о квалификационной комиссии утверждается Уполномоченным органом по согласованию с Республиканской коллегией частных судебных исполнителей.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144. Лицензия на право занятия деятельностью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исполнению исполнительных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Деятельностью по исполнению исполнительных документов в соответствии с настоящим законом вправе заниматься частный судебный исполнитель, получивший лицензию судебного исполнителя.
</w:t>
      </w:r>
      <w:r>
        <w:br/>
      </w:r>
      <w:r>
        <w:rPr>
          <w:rFonts w:ascii="Times New Roman"/>
          <w:b w:val="false"/>
          <w:i w:val="false"/>
          <w:color w:val="000000"/>
          <w:sz w:val="28"/>
        </w:rPr>
        <w:t>
      2. Лицензия судебного исполнителя выдается уполномоченным органом на основании решения квалификационной комиссии. Уполномоченный орган ведет Государственный реестр лицензий на право занятия деятельностью по исполнению исполнительных документов.
</w:t>
      </w:r>
      <w:r>
        <w:br/>
      </w:r>
      <w:r>
        <w:rPr>
          <w:rFonts w:ascii="Times New Roman"/>
          <w:b w:val="false"/>
          <w:i w:val="false"/>
          <w:color w:val="000000"/>
          <w:sz w:val="28"/>
        </w:rPr>
        <w:t>
      Отказ уполномоченного органа в выдаче лицензии может быть обжалован в суд в течение пятнадцати дней со дня получения его решения.
</w:t>
      </w:r>
      <w:r>
        <w:br/>
      </w:r>
      <w:r>
        <w:rPr>
          <w:rFonts w:ascii="Times New Roman"/>
          <w:b w:val="false"/>
          <w:i w:val="false"/>
          <w:color w:val="000000"/>
          <w:sz w:val="28"/>
        </w:rPr>
        <w:t>
      3. Перечень документов, необходимых для допуска к сдаче квалификационного экзамена, устанавливается Положением о квалификационных экзаменах, утверждаемых уполномоченным органом по согласованию с Республиканской коллегией частных судебных исполнителей. Сроки и порядок выдачи лицензии судебного исполнителя устанавливаются законодательством о лицензировании.
</w:t>
      </w:r>
      <w:r>
        <w:br/>
      </w:r>
      <w:r>
        <w:rPr>
          <w:rFonts w:ascii="Times New Roman"/>
          <w:b w:val="false"/>
          <w:i w:val="false"/>
          <w:color w:val="000000"/>
          <w:sz w:val="28"/>
        </w:rPr>
        <w:t>
      4. За выдачу лицензии судебного исполнителя взимается сбор, размер и порядок уплаты которого определяются налоговым законодательством.
</w:t>
      </w:r>
      <w:r>
        <w:br/>
      </w:r>
      <w:r>
        <w:rPr>
          <w:rFonts w:ascii="Times New Roman"/>
          <w:b w:val="false"/>
          <w:i w:val="false"/>
          <w:color w:val="000000"/>
          <w:sz w:val="28"/>
        </w:rPr>
        <w:t>
      5. Лицензия судебного исполнителя является генеральной, выдаваемой без ограничения срока, и действует на всей территории Республики Казахстан.
</w:t>
      </w:r>
      <w:r>
        <w:br/>
      </w:r>
      <w:r>
        <w:rPr>
          <w:rFonts w:ascii="Times New Roman"/>
          <w:b w:val="false"/>
          <w:i w:val="false"/>
          <w:color w:val="000000"/>
          <w:sz w:val="28"/>
        </w:rPr>
        <w:t>
      6. Гражданин, получивший лицензию, но не приступивший к работе в должности судебного исполнителя в течение трех лет, допускается к должности судебного исполнителя только после повторной сдачи квалификационного экзамена. Плата за повторную сдачу квалификационного экзамена не взимается.
</w:t>
      </w:r>
      <w:r>
        <w:br/>
      </w:r>
      <w:r>
        <w:rPr>
          <w:rFonts w:ascii="Times New Roman"/>
          <w:b w:val="false"/>
          <w:i w:val="false"/>
          <w:color w:val="000000"/>
          <w:sz w:val="28"/>
        </w:rPr>
        <w:t>
      Помощник частного судебного исполнителя повторного экзамена не сдает.
</w:t>
      </w:r>
      <w:r>
        <w:br/>
      </w:r>
      <w:r>
        <w:rPr>
          <w:rFonts w:ascii="Times New Roman"/>
          <w:b w:val="false"/>
          <w:i w:val="false"/>
          <w:color w:val="000000"/>
          <w:sz w:val="28"/>
        </w:rPr>
        <w:t>
      7. Постоянные судьи, лица, работавшие постоянными судьями, за исключением судей, освобожденных от должности судьи за порочащие проступки и нарушения законности при исполнении своих обязанностей, либо лица, работавшие в уполномоченном органе и в его территориальных органах в сфере исполнительного производства не менее пяти лет, за исключением уволенных по отрицательным мотивам, прокуроры, имеющее стаж работы в органах прокуратуры не менее десяти лет, вправе получить лицензию судебного исполнителя без прохождения стажировки и сдачи квалификационного экзамена.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145. Приостановление действия лицензии частного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Приостановление действия лицензии частного судебного исполнителя осуществляется решением суда по иску уполномоченного органа, поданного на основании решения дисциплинарной комиссии.
</w:t>
      </w:r>
      <w:r>
        <w:br/>
      </w:r>
      <w:r>
        <w:rPr>
          <w:rFonts w:ascii="Times New Roman"/>
          <w:b w:val="false"/>
          <w:i w:val="false"/>
          <w:color w:val="000000"/>
          <w:sz w:val="28"/>
        </w:rPr>
        <w:t>
      2. Действие лицензии судебного исполнителя может быть приостановлено в следующих случаях:
</w:t>
      </w:r>
      <w:r>
        <w:br/>
      </w:r>
      <w:r>
        <w:rPr>
          <w:rFonts w:ascii="Times New Roman"/>
          <w:b w:val="false"/>
          <w:i w:val="false"/>
          <w:color w:val="000000"/>
          <w:sz w:val="28"/>
        </w:rPr>
        <w:t>
      1) привлечения частного судебного исполнителя в качестве обвиняемого по уголовному делу;
</w:t>
      </w:r>
      <w:r>
        <w:br/>
      </w:r>
      <w:r>
        <w:rPr>
          <w:rFonts w:ascii="Times New Roman"/>
          <w:b w:val="false"/>
          <w:i w:val="false"/>
          <w:color w:val="000000"/>
          <w:sz w:val="28"/>
        </w:rPr>
        <w:t>
      2) грубого нарушения частным судебным исполнителем законодательства Республики Казахстан при совершении исполнительных действий;
</w:t>
      </w:r>
      <w:r>
        <w:br/>
      </w:r>
      <w:r>
        <w:rPr>
          <w:rFonts w:ascii="Times New Roman"/>
          <w:b w:val="false"/>
          <w:i w:val="false"/>
          <w:color w:val="000000"/>
          <w:sz w:val="28"/>
        </w:rPr>
        <w:t>
      3) совершения частным судебным исполнителем исполнительных действий за пределами территории исполнительского округа, определенными ему в соответствии с настоящим Законом.
</w:t>
      </w:r>
      <w:r>
        <w:br/>
      </w:r>
      <w:r>
        <w:rPr>
          <w:rFonts w:ascii="Times New Roman"/>
          <w:b w:val="false"/>
          <w:i w:val="false"/>
          <w:color w:val="000000"/>
          <w:sz w:val="28"/>
        </w:rPr>
        <w:t>
      3. В решении суда о приостановлении действия лицензии судебного исполнителя должны быть указаны причины и срок приостановления действия лицензии. Действие лицензии приостанавливается со дня вступления в законную силу решения суда о приостановлении действия лицензии. При устранении обстоятельств, послуживших причиной приостановления, уполномоченным органом выносится решение о восстановлении действия лицензии.
</w:t>
      </w:r>
      <w:r>
        <w:br/>
      </w:r>
      <w:r>
        <w:rPr>
          <w:rFonts w:ascii="Times New Roman"/>
          <w:b w:val="false"/>
          <w:i w:val="false"/>
          <w:color w:val="000000"/>
          <w:sz w:val="28"/>
        </w:rPr>
        <w:t>
      4. Приостановление действия лицензии частного судебного исполнителя влечет запрет на деятельность в качестве частного судебного исполнителя и совершение исполнительных действий с момента принятия решения суда о приостановлении действия лицензии.
</w:t>
      </w:r>
      <w:r>
        <w:br/>
      </w:r>
      <w:r>
        <w:rPr>
          <w:rFonts w:ascii="Times New Roman"/>
          <w:b w:val="false"/>
          <w:i w:val="false"/>
          <w:color w:val="000000"/>
          <w:sz w:val="28"/>
        </w:rPr>
        <w:t>
      5. Полномочия частного судебного исполнителя приостанавливаются по его заявлению в случае избрания депутатом Парламента Республики Казахстан и маслихатов. После прекращения полномочий депутата данное лицо возобновляет исполнение полномочий частного судебного исполнителя.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146. Лишение лицензии частного судебного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Лишение лицензии частного судебного исполнителя осуществляется решением суда по иску уполномоченного органа в случаях:
</w:t>
      </w:r>
      <w:r>
        <w:br/>
      </w:r>
      <w:r>
        <w:rPr>
          <w:rFonts w:ascii="Times New Roman"/>
          <w:b w:val="false"/>
          <w:i w:val="false"/>
          <w:color w:val="000000"/>
          <w:sz w:val="28"/>
        </w:rPr>
        <w:t>
      1) неоднократного нарушения частным судебным исполнителем законодательства Республики Казахстан, кодекса профессиональной чести частных судебных исполнителей при совершении исполнительных действий либо однократного грубого нарушения законодательства Республики Казахстан, причинившего ущерб интересам государства, физических и юридических лиц;
</w:t>
      </w:r>
      <w:r>
        <w:br/>
      </w:r>
      <w:r>
        <w:rPr>
          <w:rFonts w:ascii="Times New Roman"/>
          <w:b w:val="false"/>
          <w:i w:val="false"/>
          <w:color w:val="000000"/>
          <w:sz w:val="28"/>
        </w:rPr>
        <w:t>
      2) неустранения причин, по которым приостановлено действие лицензии;
</w:t>
      </w:r>
      <w:r>
        <w:br/>
      </w:r>
      <w:r>
        <w:rPr>
          <w:rFonts w:ascii="Times New Roman"/>
          <w:b w:val="false"/>
          <w:i w:val="false"/>
          <w:color w:val="000000"/>
          <w:sz w:val="28"/>
        </w:rPr>
        <w:t>
      3) установления факта предоставления частным судебным исполнителем недостоверной или умышленно искаженной информации в документах, явившихся основанием для выдачи лицензии судебного исполнителя;
</w:t>
      </w:r>
      <w:r>
        <w:br/>
      </w:r>
      <w:r>
        <w:rPr>
          <w:rFonts w:ascii="Times New Roman"/>
          <w:b w:val="false"/>
          <w:i w:val="false"/>
          <w:color w:val="000000"/>
          <w:sz w:val="28"/>
        </w:rPr>
        <w:t>
      4) признания квалификационной комиссией частного судебного исполнителя несоответствующим занимаемой должности по итогам повторной аттестации.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147. Прекращение действия лицензии частного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Действие лицензии частного судебного исполнителя прекращается в случае лишения лицензии, а также по решению уполномоченного органа в случаях:
</w:t>
      </w:r>
      <w:r>
        <w:br/>
      </w:r>
      <w:r>
        <w:rPr>
          <w:rFonts w:ascii="Times New Roman"/>
          <w:b w:val="false"/>
          <w:i w:val="false"/>
          <w:color w:val="000000"/>
          <w:sz w:val="28"/>
        </w:rPr>
        <w:t>
      1) подачи заявления частным судебным исполнителем по собственному желанию. Если в отношении судебного исполнителя возбуждено дисциплинарное производство, то он может быть освобожден от должности по собственному желанию не ранее прекращения дисциплинарного производства;
</w:t>
      </w:r>
      <w:r>
        <w:br/>
      </w:r>
      <w:r>
        <w:rPr>
          <w:rFonts w:ascii="Times New Roman"/>
          <w:b w:val="false"/>
          <w:i w:val="false"/>
          <w:color w:val="000000"/>
          <w:sz w:val="28"/>
        </w:rPr>
        <w:t>
      2) изменения частным судебным исполнителем гражданства или выезда за пределы Республики Казахстан на постоянное место жительства;
</w:t>
      </w:r>
      <w:r>
        <w:br/>
      </w:r>
      <w:r>
        <w:rPr>
          <w:rFonts w:ascii="Times New Roman"/>
          <w:b w:val="false"/>
          <w:i w:val="false"/>
          <w:color w:val="000000"/>
          <w:sz w:val="28"/>
        </w:rPr>
        <w:t>
      3) осуждения частного судебного исполнителя за совершение преступления - после вступления приговора в законную силу;
</w:t>
      </w:r>
      <w:r>
        <w:br/>
      </w:r>
      <w:r>
        <w:rPr>
          <w:rFonts w:ascii="Times New Roman"/>
          <w:b w:val="false"/>
          <w:i w:val="false"/>
          <w:color w:val="000000"/>
          <w:sz w:val="28"/>
        </w:rPr>
        <w:t>
      4) не осуществление действующим частным судебным исполнителем исполнительной деятельности более трех дней без уважительной причины;
</w:t>
      </w:r>
      <w:r>
        <w:br/>
      </w:r>
      <w:r>
        <w:rPr>
          <w:rFonts w:ascii="Times New Roman"/>
          <w:b w:val="false"/>
          <w:i w:val="false"/>
          <w:color w:val="000000"/>
          <w:sz w:val="28"/>
        </w:rPr>
        <w:t>
      5) признания судебного исполнителя безвестно отсутствующим или объявления умершим;
</w:t>
      </w:r>
      <w:r>
        <w:br/>
      </w:r>
      <w:r>
        <w:rPr>
          <w:rFonts w:ascii="Times New Roman"/>
          <w:b w:val="false"/>
          <w:i w:val="false"/>
          <w:color w:val="000000"/>
          <w:sz w:val="28"/>
        </w:rPr>
        <w:t>
      6) в случае невозможности исполнять профессиональные обязанности по состоянию здоровья (при наличии медицинского заключения);
</w:t>
      </w:r>
      <w:r>
        <w:br/>
      </w:r>
      <w:r>
        <w:rPr>
          <w:rFonts w:ascii="Times New Roman"/>
          <w:b w:val="false"/>
          <w:i w:val="false"/>
          <w:color w:val="000000"/>
          <w:sz w:val="28"/>
        </w:rPr>
        <w:t>
      7) смерти частного судебного исполнителя.
</w:t>
      </w:r>
      <w:r>
        <w:br/>
      </w:r>
      <w:r>
        <w:rPr>
          <w:rFonts w:ascii="Times New Roman"/>
          <w:b w:val="false"/>
          <w:i w:val="false"/>
          <w:color w:val="000000"/>
          <w:sz w:val="28"/>
        </w:rPr>
        <w:t>
      2. Представление о прекращении действия лицензии судебного исполнителя вносится в уполномоченный орган прокуратурой, соответствующей региональной коллегией судебных исполнителей или территориальным органом.
</w:t>
      </w:r>
      <w:r>
        <w:br/>
      </w:r>
      <w:r>
        <w:rPr>
          <w:rFonts w:ascii="Times New Roman"/>
          <w:b w:val="false"/>
          <w:i w:val="false"/>
          <w:color w:val="000000"/>
          <w:sz w:val="28"/>
        </w:rPr>
        <w:t>
      3. Региональная коллегия судебных исполнителей по поручению уполномоченного органа обязана принять меры по передаче делопроизводства, архива, средств текущего счета частного судебного исполнителя, у которого прекращено действие лицензии, другому частному судебному исполнителю, а также по изъятию лицензии судебного исполнителя для передачи ее уполномоченному органу и уничтожению личной печати частного судебного исполнителя.
</w:t>
      </w:r>
      <w:r>
        <w:br/>
      </w:r>
      <w:r>
        <w:rPr>
          <w:rFonts w:ascii="Times New Roman"/>
          <w:b w:val="false"/>
          <w:i w:val="false"/>
          <w:color w:val="000000"/>
          <w:sz w:val="28"/>
        </w:rPr>
        <w:t>
      Банк или организация, осуществляющая отдельные виды банковских операций на основании приказа руководителя уполномоченного органа производит замену распорядителя текущего счета на частного судебного исполнителя, замещающего частного судебного исполнителя, прекратившего деятельность.
</w:t>
      </w:r>
      <w:r>
        <w:br/>
      </w:r>
      <w:r>
        <w:rPr>
          <w:rFonts w:ascii="Times New Roman"/>
          <w:b w:val="false"/>
          <w:i w:val="false"/>
          <w:color w:val="000000"/>
          <w:sz w:val="28"/>
        </w:rPr>
        <w:t>
      4. Прекращение действия лицензии частного судебного исполнителя влечет за собой отзыв лицензии уполномоченным органом.
</w:t>
      </w:r>
      <w:r>
        <w:br/>
      </w:r>
      <w:r>
        <w:rPr>
          <w:rFonts w:ascii="Times New Roman"/>
          <w:b w:val="false"/>
          <w:i w:val="false"/>
          <w:color w:val="000000"/>
          <w:sz w:val="28"/>
        </w:rPr>
        <w:t>
      5. Решение уполномоченного органа о прекращении действия лицензии судебного исполнителя может быть обжаловано в суд.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148. Назначение на должность частного судебного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Должность частного судебного исполнителя учреждается и ликвидируется уполномоченным органом в пределах общей численности частных судебных исполнителей на территории исполнительного округа. Численный состав частных судебных исполнителей определяется уполномоченным органом, исходя из нагрузки.
</w:t>
      </w:r>
      <w:r>
        <w:br/>
      </w:r>
      <w:r>
        <w:rPr>
          <w:rFonts w:ascii="Times New Roman"/>
          <w:b w:val="false"/>
          <w:i w:val="false"/>
          <w:color w:val="000000"/>
          <w:sz w:val="28"/>
        </w:rPr>
        <w:t>
      2. Наделение полномочиями частного судебного исполнителя производится уполномоченным органом совместно с Республиканской коллегией частных судебных исполнителей на конкурсной основе из числа лиц, имеющих лицензии. Условия и порядок проведения конкурса утверждает уполномоченный орган по согласованию с Республиканской коллегией частных судебных исполнителей.
</w:t>
      </w:r>
      <w:r>
        <w:br/>
      </w:r>
      <w:r>
        <w:rPr>
          <w:rFonts w:ascii="Times New Roman"/>
          <w:b w:val="false"/>
          <w:i w:val="false"/>
          <w:color w:val="000000"/>
          <w:sz w:val="28"/>
        </w:rPr>
        <w:t>
      3. Частный судебный исполнитель должен приступить к работе в течение месяца со дня вынесения руководителем уполномоченного органа приказа о назначении на должность.
</w:t>
      </w:r>
      <w:r>
        <w:br/>
      </w:r>
      <w:r>
        <w:rPr>
          <w:rFonts w:ascii="Times New Roman"/>
          <w:b w:val="false"/>
          <w:i w:val="false"/>
          <w:color w:val="000000"/>
          <w:sz w:val="28"/>
        </w:rPr>
        <w:t>
      4. Частный судебный исполнитель включается в реестр частных судебных исполнителей после дачи следующей присяги руководителям уполномоченного органа и Республиканской коллегии частных судебных исполнителей:
</w:t>
      </w:r>
      <w:r>
        <w:br/>
      </w:r>
      <w:r>
        <w:rPr>
          <w:rFonts w:ascii="Times New Roman"/>
          <w:b w:val="false"/>
          <w:i w:val="false"/>
          <w:color w:val="000000"/>
          <w:sz w:val="28"/>
        </w:rPr>
        <w:t>
      "Я торжественно присягаю быть верным Республике Казахстан. Обязанности частного судебного исполнителя буду исполнять в соответствии с законом и совестью, хранить профессиональную тайну, в своем поведении руководствоваться принципами гуманности и уважения к человеку".
</w:t>
      </w:r>
      <w:r>
        <w:br/>
      </w:r>
      <w:r>
        <w:rPr>
          <w:rFonts w:ascii="Times New Roman"/>
          <w:b w:val="false"/>
          <w:i w:val="false"/>
          <w:color w:val="000000"/>
          <w:sz w:val="28"/>
        </w:rPr>
        <w:t>
      5. После вступления в должность частный судебный исполнитель сообщает соответствующим территориальному органу и региональной коллегии частных судебных исполнителей адрес и режим работы конторы. Аналогичное сообщение должно быть опубликовано им в республиканских печатных изданиях на государственном и русском языках.
</w:t>
      </w:r>
      <w:r>
        <w:br/>
      </w:r>
      <w:r>
        <w:rPr>
          <w:rFonts w:ascii="Times New Roman"/>
          <w:b w:val="false"/>
          <w:i w:val="false"/>
          <w:color w:val="000000"/>
          <w:sz w:val="28"/>
        </w:rPr>
        <w:t>
      6. При изменении дислокации конторы частного судебного исполнителя на территории исполнительного округа он обязан в трехдневный срок известить органы, указанные в пункте 5 настоящей статьи, а также произвести опубликование в тех же печатных изданиях.
</w:t>
      </w:r>
      <w:r>
        <w:br/>
      </w:r>
      <w:r>
        <w:rPr>
          <w:rFonts w:ascii="Times New Roman"/>
          <w:b w:val="false"/>
          <w:i w:val="false"/>
          <w:color w:val="000000"/>
          <w:sz w:val="28"/>
        </w:rPr>
        <w:t>
      7. Назначенные на должность частного судебного исполнителя лица вправе участвовать в конкурсе на замещение вакантной должности частного судебного исполнителя в другом исполнительном округе на общих основаниях.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20. Обязательное страхование гражданско-правовой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ответственности частных судебных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149.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обеспечения возмещения вреда, причиненного частным судебным исполнителем, последний обязан заключить договор обязательного страхования гражданско-правовой ответственности, соответствующий следующим условиям:
</w:t>
      </w:r>
      <w:r>
        <w:br/>
      </w:r>
      <w:r>
        <w:rPr>
          <w:rFonts w:ascii="Times New Roman"/>
          <w:b w:val="false"/>
          <w:i w:val="false"/>
          <w:color w:val="000000"/>
          <w:sz w:val="28"/>
        </w:rPr>
        <w:t>
      1) страховщиком является юридическое лицо, имеющее лицензию на страховую деятельность в Республике Казахстан;
</w:t>
      </w:r>
      <w:r>
        <w:br/>
      </w:r>
      <w:r>
        <w:rPr>
          <w:rFonts w:ascii="Times New Roman"/>
          <w:b w:val="false"/>
          <w:i w:val="false"/>
          <w:color w:val="000000"/>
          <w:sz w:val="28"/>
        </w:rPr>
        <w:t>
      2) договор охватывает вред, причиненный нарушением частным судебным исполнителем при выполнении своих должностных обязанностей, а также вред, причиненный лицом, за деятельность которого частный судебный исполнитель несет ответственность по закону, за исключением возмещения морального вреда, упущенной выгоды и уплаты неустойки;
</w:t>
      </w:r>
      <w:r>
        <w:br/>
      </w:r>
      <w:r>
        <w:rPr>
          <w:rFonts w:ascii="Times New Roman"/>
          <w:b w:val="false"/>
          <w:i w:val="false"/>
          <w:color w:val="000000"/>
          <w:sz w:val="28"/>
        </w:rPr>
        <w:t>
      3) минимальный размер страховой суммы в расчете на один страховой случай составляет не менее шести тысяч месячных расчетных показателей. Ответственность, связанная с умышленным нарушением должностных обязанностей, не подлежит обязательному страхованию;
</w:t>
      </w:r>
      <w:r>
        <w:br/>
      </w:r>
      <w:r>
        <w:rPr>
          <w:rFonts w:ascii="Times New Roman"/>
          <w:b w:val="false"/>
          <w:i w:val="false"/>
          <w:color w:val="000000"/>
          <w:sz w:val="28"/>
        </w:rPr>
        <w:t>
      4) размер страховой премии устанавливается по соглашению сторон, но не более четырех с половиной процента от страховой суммы, определенной условиями договора обязательного страхования гражданско-правовой ответственности частных судебных исполнителей.
</w:t>
      </w:r>
      <w:r>
        <w:br/>
      </w:r>
      <w:r>
        <w:rPr>
          <w:rFonts w:ascii="Times New Roman"/>
          <w:b w:val="false"/>
          <w:i w:val="false"/>
          <w:color w:val="000000"/>
          <w:sz w:val="28"/>
        </w:rPr>
        <w:t>
      2. Республиканская коллегия судебных исполнителей обязана заключить общий договор страхования гражданско-правовой ответственности частных судебных исполнителей Республики Казахстан, выплаты по которому производятся в случае недостаточности средств, выплачиваемых по индивидуальному договору страхования гражданско-правовой ответственности частного судебного исполнителя.
</w:t>
      </w:r>
      <w:r>
        <w:br/>
      </w:r>
      <w:r>
        <w:rPr>
          <w:rFonts w:ascii="Times New Roman"/>
          <w:b w:val="false"/>
          <w:i w:val="false"/>
          <w:color w:val="000000"/>
          <w:sz w:val="28"/>
        </w:rPr>
        <w:t>
      Минимальный размер страховой суммы общего договора страхования в расчете на один страховой случай составляет не менее ста пятнадцати тысяч месячных расчетных показателей.
</w:t>
      </w:r>
      <w:r>
        <w:br/>
      </w:r>
      <w:r>
        <w:rPr>
          <w:rFonts w:ascii="Times New Roman"/>
          <w:b w:val="false"/>
          <w:i w:val="false"/>
          <w:color w:val="000000"/>
          <w:sz w:val="28"/>
        </w:rPr>
        <w:t>
      Сумма страховой премии, уплачиваемой по общему договору страхования гражданско-правовой ответственности частных судебных исполнителей, складывается из взносов частных судебных исполнителей Республики Казахстан.
</w:t>
      </w:r>
      <w:r>
        <w:br/>
      </w:r>
      <w:r>
        <w:rPr>
          <w:rFonts w:ascii="Times New Roman"/>
          <w:b w:val="false"/>
          <w:i w:val="false"/>
          <w:color w:val="000000"/>
          <w:sz w:val="28"/>
        </w:rPr>
        <w:t>
      Размер страховой премии общего договора страхования устанавливается по соглашению сторон, но не более четырех с половиной процента от страховой суммы, определенной условиями общего договора страхования.
</w:t>
      </w:r>
      <w:r>
        <w:br/>
      </w:r>
      <w:r>
        <w:rPr>
          <w:rFonts w:ascii="Times New Roman"/>
          <w:b w:val="false"/>
          <w:i w:val="false"/>
          <w:color w:val="000000"/>
          <w:sz w:val="28"/>
        </w:rPr>
        <w:t>
      3. Копии договоров личного страхования гражданско-правовой ответственности частным судебным исполнителем незамедлительно представляются уполномоченному органу.
</w:t>
      </w:r>
      <w:r>
        <w:br/>
      </w:r>
      <w:r>
        <w:rPr>
          <w:rFonts w:ascii="Times New Roman"/>
          <w:b w:val="false"/>
          <w:i w:val="false"/>
          <w:color w:val="000000"/>
          <w:sz w:val="28"/>
        </w:rPr>
        <w:t>
      4. Частный судебный исполнитель не вправе выполнять свои обязанности в отсутствие договора страхования гражданско-правовой ответственности.
</w:t>
      </w:r>
      <w:r>
        <w:br/>
      </w:r>
      <w:r>
        <w:rPr>
          <w:rFonts w:ascii="Times New Roman"/>
          <w:b w:val="false"/>
          <w:i w:val="false"/>
          <w:color w:val="000000"/>
          <w:sz w:val="28"/>
        </w:rPr>
        <w:t>
      5. Частный судебный исполнитель не вправе совершать исполнительные действия, если сумма взыскания превышает размер застрахованной им гражданско-правовой ответственности.
</w:t>
      </w:r>
      <w:r>
        <w:br/>
      </w:r>
      <w:r>
        <w:rPr>
          <w:rFonts w:ascii="Times New Roman"/>
          <w:b w:val="false"/>
          <w:i w:val="false"/>
          <w:color w:val="000000"/>
          <w:sz w:val="28"/>
        </w:rPr>
        <w:t>
      Если частный судебный исполнитель желает совершить соответствующие исполнительные действия, но размер его страховой суммы меньше суммы взыскания, он вправе заключить договор страхования гражданско-правовой ответственности на недостающую сумму.
</w:t>
      </w:r>
      <w:r>
        <w:br/>
      </w:r>
      <w:r>
        <w:rPr>
          <w:rFonts w:ascii="Times New Roman"/>
          <w:b w:val="false"/>
          <w:i w:val="false"/>
          <w:color w:val="000000"/>
          <w:sz w:val="28"/>
        </w:rPr>
        <w:t>
      6. При недостаточности сумм страхового возмещения гражданско-правовой ответственности частный судебный исполнитель отвечает за причиненный ущерб лично принадлежащим ему имуществом и деньгами.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150. Действие договора страхования гражданско-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правовой ответственности частных судебных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договором страхования гражданско-правовой ответственности частных судебных исполнителей не предусмотрено иное, то он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w:t>
      </w:r>
      <w:r>
        <w:br/>
      </w:r>
      <w:r>
        <w:rPr>
          <w:rFonts w:ascii="Times New Roman"/>
          <w:b w:val="false"/>
          <w:i w:val="false"/>
          <w:color w:val="000000"/>
          <w:sz w:val="28"/>
        </w:rPr>
        <w:t>
      2. Договор страхования гражданско-правовой ответственности частных судебных исполнителей заключается сроком на двенадцать месяцев с даты вступления его в силу.
</w:t>
      </w:r>
      <w:r>
        <w:br/>
      </w:r>
      <w:r>
        <w:rPr>
          <w:rFonts w:ascii="Times New Roman"/>
          <w:b w:val="false"/>
          <w:i w:val="false"/>
          <w:color w:val="000000"/>
          <w:sz w:val="28"/>
        </w:rPr>
        <w:t>
      Период действия страховой защиты совпадает со сроком действия договора страхования гражданско-правовой ответственности частных судебных исполнителей.
</w:t>
      </w:r>
      <w:r>
        <w:br/>
      </w:r>
      <w:r>
        <w:rPr>
          <w:rFonts w:ascii="Times New Roman"/>
          <w:b w:val="false"/>
          <w:i w:val="false"/>
          <w:color w:val="000000"/>
          <w:sz w:val="28"/>
        </w:rPr>
        <w:t>
      3. Действие договора страхования гражданско-правовой ответственности частных судебных исполнителей ограничивается территорией Республики Казахстан, если договором страхования гражданско-правовой ответственности частных судебных исполнителей не предусмотрено иное.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21. Права, обязанности и ответственность частных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судебных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151. Права частного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Частный судебный исполнитель вправе:
</w:t>
      </w:r>
      <w:r>
        <w:br/>
      </w:r>
      <w:r>
        <w:rPr>
          <w:rFonts w:ascii="Times New Roman"/>
          <w:b w:val="false"/>
          <w:i w:val="false"/>
          <w:color w:val="000000"/>
          <w:sz w:val="28"/>
        </w:rPr>
        <w:t>
      1) совершать исполнительные действия, предусмотренные настоящим Законом и другими законодательными актами Республики Казахстан, в интересах физических и юридических лиц, обратившихся к нему;
</w:t>
      </w:r>
      <w:r>
        <w:br/>
      </w:r>
      <w:r>
        <w:rPr>
          <w:rFonts w:ascii="Times New Roman"/>
          <w:b w:val="false"/>
          <w:i w:val="false"/>
          <w:color w:val="000000"/>
          <w:sz w:val="28"/>
        </w:rPr>
        <w:t>
      2) открывать в любом банке банковские счета, в том числе валютный, иметь имущественные и личные неимущественные права и обязанности, нанимать и увольнять работников конторы, распоряжаться поступившим доходом, выступать в суде от своего имени и совершать другие действия в соответствии с законодательством Республики Казахстан;
</w:t>
      </w:r>
      <w:r>
        <w:br/>
      </w:r>
      <w:r>
        <w:rPr>
          <w:rFonts w:ascii="Times New Roman"/>
          <w:b w:val="false"/>
          <w:i w:val="false"/>
          <w:color w:val="000000"/>
          <w:sz w:val="28"/>
        </w:rPr>
        <w:t>
      3) пользоваться услугами системы государственного социального обеспечения, медицинского и социального страхования в порядке, установленном законодательством Республики Казахстан;
</w:t>
      </w:r>
      <w:r>
        <w:br/>
      </w:r>
      <w:r>
        <w:rPr>
          <w:rFonts w:ascii="Times New Roman"/>
          <w:b w:val="false"/>
          <w:i w:val="false"/>
          <w:color w:val="000000"/>
          <w:sz w:val="28"/>
        </w:rPr>
        <w:t>
      4) заниматься научной, педагогической и творческой деятельностью, в том числе по договору найма;
</w:t>
      </w:r>
      <w:r>
        <w:br/>
      </w:r>
      <w:r>
        <w:rPr>
          <w:rFonts w:ascii="Times New Roman"/>
          <w:b w:val="false"/>
          <w:i w:val="false"/>
          <w:color w:val="000000"/>
          <w:sz w:val="28"/>
        </w:rPr>
        <w:t>
      5) иметь доступ к электронным базам данных государственных регистрирующих органов и реестрам регистрирующих органов;
</w:t>
      </w:r>
      <w:r>
        <w:br/>
      </w:r>
      <w:r>
        <w:rPr>
          <w:rFonts w:ascii="Times New Roman"/>
          <w:b w:val="false"/>
          <w:i w:val="false"/>
          <w:color w:val="000000"/>
          <w:sz w:val="28"/>
        </w:rPr>
        <w:t>
      6) осуществлять другие права, предусмотренные законодательством Республики Казахстан.
</w:t>
      </w:r>
      <w:r>
        <w:br/>
      </w:r>
      <w:r>
        <w:rPr>
          <w:rFonts w:ascii="Times New Roman"/>
          <w:b w:val="false"/>
          <w:i w:val="false"/>
          <w:color w:val="000000"/>
          <w:sz w:val="28"/>
        </w:rPr>
        <w:t>
      2. Частный судебный исполнитель обязан зарегистрироваться в налоговых органах в течение трех дней после назначения на должность частного судебного исполнителя.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152. Обязанности частного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Частный судебный исполнитель обязан:
</w:t>
      </w:r>
      <w:r>
        <w:br/>
      </w:r>
      <w:r>
        <w:rPr>
          <w:rFonts w:ascii="Times New Roman"/>
          <w:b w:val="false"/>
          <w:i w:val="false"/>
          <w:color w:val="000000"/>
          <w:sz w:val="28"/>
        </w:rPr>
        <w:t>
      1) совершать исполнительные действия в соответствии с требованиями настоящего Закона и других нормативных правовых актов Республики Казахстан, регулирующих деятельность судебного исполнителя;
</w:t>
      </w:r>
      <w:r>
        <w:br/>
      </w:r>
      <w:r>
        <w:rPr>
          <w:rFonts w:ascii="Times New Roman"/>
          <w:b w:val="false"/>
          <w:i w:val="false"/>
          <w:color w:val="000000"/>
          <w:sz w:val="28"/>
        </w:rPr>
        <w:t>
      2) добросовестно выполнять свои профессиональные обязанности, сохранять конфиденциальность по отношению к обстоятельствам частной жизни физических лиц, сохранять коммерческую и иную определенную законом тайну, ставшую ему известной в результате его деятельности.
</w:t>
      </w:r>
      <w:r>
        <w:br/>
      </w:r>
      <w:r>
        <w:rPr>
          <w:rFonts w:ascii="Times New Roman"/>
          <w:b w:val="false"/>
          <w:i w:val="false"/>
          <w:color w:val="000000"/>
          <w:sz w:val="28"/>
        </w:rPr>
        <w:t>
      Указанная обязанность остается в силе также после сложения полномочий частного судебного исполнителя. Требование о сохранении тайны обязаны соблюдать также работники конторы частного судебного исполнителя и другие лица, имеющие доступ к названным сведениям;
</w:t>
      </w:r>
      <w:r>
        <w:br/>
      </w:r>
      <w:r>
        <w:rPr>
          <w:rFonts w:ascii="Times New Roman"/>
          <w:b w:val="false"/>
          <w:i w:val="false"/>
          <w:color w:val="000000"/>
          <w:sz w:val="28"/>
        </w:rPr>
        <w:t>
      3) сообщать о всех возбужденных исполнительных производствах не позднее следующего дня после его возбуждения в региональную коллегию частных судебных исполнителей;
</w:t>
      </w:r>
      <w:r>
        <w:br/>
      </w:r>
      <w:r>
        <w:rPr>
          <w:rFonts w:ascii="Times New Roman"/>
          <w:b w:val="false"/>
          <w:i w:val="false"/>
          <w:color w:val="000000"/>
          <w:sz w:val="28"/>
        </w:rPr>
        <w:t>
      4) соблюдать профессиональную этику;
</w:t>
      </w:r>
      <w:r>
        <w:br/>
      </w:r>
      <w:r>
        <w:rPr>
          <w:rFonts w:ascii="Times New Roman"/>
          <w:b w:val="false"/>
          <w:i w:val="false"/>
          <w:color w:val="000000"/>
          <w:sz w:val="28"/>
        </w:rPr>
        <w:t>
      5) иметь контору;
</w:t>
      </w:r>
      <w:r>
        <w:br/>
      </w:r>
      <w:r>
        <w:rPr>
          <w:rFonts w:ascii="Times New Roman"/>
          <w:b w:val="false"/>
          <w:i w:val="false"/>
          <w:color w:val="000000"/>
          <w:sz w:val="28"/>
        </w:rPr>
        <w:t>
      6) в случаях, предусмотренных законом, представлять сведения о совершенном исполнительном действии, иные копии документов, а в необходимых случаях - личные объяснения, в том числе по вопросам несоблюдения требований профессиональной этики;
</w:t>
      </w:r>
      <w:r>
        <w:br/>
      </w:r>
      <w:r>
        <w:rPr>
          <w:rFonts w:ascii="Times New Roman"/>
          <w:b w:val="false"/>
          <w:i w:val="false"/>
          <w:color w:val="000000"/>
          <w:sz w:val="28"/>
        </w:rPr>
        <w:t>
      7) постоянно повышать свою профессиональную квалификацию;
</w:t>
      </w:r>
      <w:r>
        <w:br/>
      </w:r>
      <w:r>
        <w:rPr>
          <w:rFonts w:ascii="Times New Roman"/>
          <w:b w:val="false"/>
          <w:i w:val="false"/>
          <w:color w:val="000000"/>
          <w:sz w:val="28"/>
        </w:rPr>
        <w:t>
      8) исполнять другие обязанности, предусмотренные настоящим законом, другими законами и законодательством Республики Казахстан.
</w:t>
      </w:r>
      <w:r>
        <w:br/>
      </w:r>
      <w:r>
        <w:rPr>
          <w:rFonts w:ascii="Times New Roman"/>
          <w:b w:val="false"/>
          <w:i w:val="false"/>
          <w:color w:val="000000"/>
          <w:sz w:val="28"/>
        </w:rPr>
        <w:t>
      2. Частный судебный исполнитель представляет региональной коллегии частных судебных исполнителей информацию о своей деятельности, форма и сроки которой утверждаются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153. Ограничения деятельности частного судебного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Частный судебный исполнитель не вправе:
</w:t>
      </w:r>
      <w:r>
        <w:br/>
      </w:r>
      <w:r>
        <w:rPr>
          <w:rFonts w:ascii="Times New Roman"/>
          <w:b w:val="false"/>
          <w:i w:val="false"/>
          <w:color w:val="000000"/>
          <w:sz w:val="28"/>
        </w:rPr>
        <w:t>
      1) заниматься предпринимательской и иной деятельностью, за исключением деятельности по исполнению исполнительных документов, научной, преподавательской или творческой деятельности;
</w:t>
      </w:r>
      <w:r>
        <w:br/>
      </w:r>
      <w:r>
        <w:rPr>
          <w:rFonts w:ascii="Times New Roman"/>
          <w:b w:val="false"/>
          <w:i w:val="false"/>
          <w:color w:val="000000"/>
          <w:sz w:val="28"/>
        </w:rPr>
        <w:t>
      2) исполнять обязанности частного судебного исполнителя в случае избрания депутатом представительного органа;
</w:t>
      </w:r>
      <w:r>
        <w:br/>
      </w:r>
      <w:r>
        <w:rPr>
          <w:rFonts w:ascii="Times New Roman"/>
          <w:b w:val="false"/>
          <w:i w:val="false"/>
          <w:color w:val="000000"/>
          <w:sz w:val="28"/>
        </w:rPr>
        <w:t>
      3) состоять на государственной службе.
</w:t>
      </w:r>
      <w:r>
        <w:br/>
      </w:r>
      <w:r>
        <w:rPr>
          <w:rFonts w:ascii="Times New Roman"/>
          <w:b w:val="false"/>
          <w:i w:val="false"/>
          <w:color w:val="000000"/>
          <w:sz w:val="28"/>
        </w:rPr>
        <w:t>
      2. Частный судебный исполнитель не вправе состоять в трудовых отношениях в качестве наемного работника за исключением деятельности, указанной в подпункте 1 пункта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154. Ответственность частного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Частный судебный исполнитель в случае совершения им неправомерных действий (бездействия) при исполнении своих должностных обязанностей несет уголовную, административную, материальную, дисциплинарную и иную ответственность, предусмотренную законодательством Республики Казахстан.
</w:t>
      </w:r>
      <w:r>
        <w:br/>
      </w:r>
      <w:r>
        <w:rPr>
          <w:rFonts w:ascii="Times New Roman"/>
          <w:b w:val="false"/>
          <w:i w:val="false"/>
          <w:color w:val="000000"/>
          <w:sz w:val="28"/>
        </w:rPr>
        <w:t>
      2. Частный судебный исполнитель обязан возместить причиненный ущерб участникам исполнительного производства и другим лицам, возникший вследствие совершения исполнительного действия, противоречащего законодательству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155. Очередная аттестация частного судебного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Частный судебный исполнитель подлежит аттестации один раз в три года. Аттестация проводится для определения соответствия частного судебного исполнителя занимаемой должности в целях оценки его профессиональных знаний и умения применять их при совершении исполнительных действий, соответствия требованиям, предъявляемым к частным судебным исполнителям настоящим Законом.
</w:t>
      </w:r>
      <w:r>
        <w:br/>
      </w:r>
      <w:r>
        <w:rPr>
          <w:rFonts w:ascii="Times New Roman"/>
          <w:b w:val="false"/>
          <w:i w:val="false"/>
          <w:color w:val="000000"/>
          <w:sz w:val="28"/>
        </w:rPr>
        <w:t>
      2. Очередную аттестацию частных судебных исполнителей проводит квалификационная комиссия в порядке, предусмотренном Положением о квалификационной комиссии, утверждаемом уполномоченным органом.
</w:t>
      </w:r>
      <w:r>
        <w:br/>
      </w:r>
      <w:r>
        <w:rPr>
          <w:rFonts w:ascii="Times New Roman"/>
          <w:b w:val="false"/>
          <w:i w:val="false"/>
          <w:color w:val="000000"/>
          <w:sz w:val="28"/>
        </w:rPr>
        <w:t>
      3. Конкретные сроки проведения аттестации и заседания квалификационной комиссии определяются уполномоченным органом и доводятся до сведения частного судебного исполнителя не позднее чем за два месяца до его очередной аттестации.
</w:t>
      </w:r>
      <w:r>
        <w:br/>
      </w:r>
      <w:r>
        <w:rPr>
          <w:rFonts w:ascii="Times New Roman"/>
          <w:b w:val="false"/>
          <w:i w:val="false"/>
          <w:color w:val="000000"/>
          <w:sz w:val="28"/>
        </w:rPr>
        <w:t>
      4. В случае отрицательного решения по итогам очередной аттестации частного судебного исполнителя не позднее чем через шесть месяцев проводится повторная аттестация. Признание квалификационной комиссией частного судебного исполнителя несоответствующим занимаемой должности по итогам повторной аттестации является основанием для отзыва лицензии частного судебного исполнителя.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22. Организация деятельности частного судебного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156. Исполнительный округ и участок (территория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частного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Исполнительный округ (территория деятельности частного судебного исполнителя) устанавливается в соответствии с административно-территориальным делением Республики Казахстан.
</w:t>
      </w:r>
      <w:r>
        <w:br/>
      </w:r>
      <w:r>
        <w:rPr>
          <w:rFonts w:ascii="Times New Roman"/>
          <w:b w:val="false"/>
          <w:i w:val="false"/>
          <w:color w:val="000000"/>
          <w:sz w:val="28"/>
        </w:rPr>
        <w:t>
      2. Территория деятельности частного судебного исполнителя, а также количество частных судебных исполнителей в пределах исполнительного округа определяются уполномоченным органом совместно с Республиканской коллегией частных судебных исполнителей.
</w:t>
      </w:r>
      <w:r>
        <w:br/>
      </w:r>
      <w:r>
        <w:rPr>
          <w:rFonts w:ascii="Times New Roman"/>
          <w:b w:val="false"/>
          <w:i w:val="false"/>
          <w:color w:val="000000"/>
          <w:sz w:val="28"/>
        </w:rPr>
        <w:t>
      Территория деятельности частного судебного исполнителя в пределах областного центра и городах Астаны и Алматы распространяется на всю территорию областного центра и городов Астана и Алматы. Территория деятельности частного судебного исполнителя в пределах районов областей, являющихся исполнительными округами, распространяется на всю территорию района области.
</w:t>
      </w:r>
      <w:r>
        <w:br/>
      </w:r>
      <w:r>
        <w:rPr>
          <w:rFonts w:ascii="Times New Roman"/>
          <w:b w:val="false"/>
          <w:i w:val="false"/>
          <w:color w:val="000000"/>
          <w:sz w:val="28"/>
        </w:rPr>
        <w:t>
      3. Любое физическое или юридическое лицо для осуществления принудительного исполнения исполнительного документа вправе обратиться к любому частному судебному исполнителю на территории исполнительного округа по месту исполнения, если на территории его деятельности проживает должник (для юридических лиц - юридический адрес), находится его имущество либо место работы.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157. Контора частного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Местом работы частного судебного исполнителя является контора частного судебного исполнителя.
</w:t>
      </w:r>
      <w:r>
        <w:br/>
      </w:r>
      <w:r>
        <w:rPr>
          <w:rFonts w:ascii="Times New Roman"/>
          <w:b w:val="false"/>
          <w:i w:val="false"/>
          <w:color w:val="000000"/>
          <w:sz w:val="28"/>
        </w:rPr>
        <w:t>
      2. Контора частного судебного исполнителя должна находиться на территории исполнительного округа, определенном для его деятельности территориальным органом совместно с региональной коллегией частных судебных исполнителей, в открытом для свободного доступа месте и быть пригодной для приема граждан. Требования к местонахождению и оборудованию конторы частного судебного исполнителя устанавливаются уполномоченным органом совместно с Республиканской коллегией частных судебных исполнителей.
</w:t>
      </w:r>
      <w:r>
        <w:br/>
      </w:r>
      <w:r>
        <w:rPr>
          <w:rFonts w:ascii="Times New Roman"/>
          <w:b w:val="false"/>
          <w:i w:val="false"/>
          <w:color w:val="000000"/>
          <w:sz w:val="28"/>
        </w:rPr>
        <w:t>
      3. Частные судебные исполнители, назначенные на работу в один и тот же исполнительный округ, могут иметь общую контору с разрешения территориального органа. В случае содержания общей конторы каждый частный судебный исполнитель осуществляет свои полномочия от своего имени и несет за их совершение личную ответственность.
</w:t>
      </w:r>
      <w:r>
        <w:br/>
      </w:r>
      <w:r>
        <w:rPr>
          <w:rFonts w:ascii="Times New Roman"/>
          <w:b w:val="false"/>
          <w:i w:val="false"/>
          <w:color w:val="000000"/>
          <w:sz w:val="28"/>
        </w:rPr>
        <w:t>
      4. Частным судебным исполнителем должно быть установлено время личного приема в рабочие дни продолжительностью четыре часа не реже двух раз в неделю. Время работы конторы и часы приема частного судебного исполнителя должны быть доведены до всеобщего сведения.
</w:t>
      </w:r>
      <w:r>
        <w:br/>
      </w:r>
      <w:r>
        <w:rPr>
          <w:rFonts w:ascii="Times New Roman"/>
          <w:b w:val="false"/>
          <w:i w:val="false"/>
          <w:color w:val="000000"/>
          <w:sz w:val="28"/>
        </w:rPr>
        <w:t>
      5. Частные судебные исполнители ведут бухгалтерский учет в соответствии с правилами, установленными нормативными правовыми актами для индивидуальных предпринимателей.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158. Личная печать, должностной знак, штампы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бланки частного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Частный судебный исполнитель имеет личную гербовую печать, с указанием своей фамилии, имени и отчества, наименования региональной коллегии частных судебных исполнителей, исполнительного округа, номера лицензии, а также штампы и личные бланки.
</w:t>
      </w:r>
      <w:r>
        <w:br/>
      </w:r>
      <w:r>
        <w:rPr>
          <w:rFonts w:ascii="Times New Roman"/>
          <w:b w:val="false"/>
          <w:i w:val="false"/>
          <w:color w:val="000000"/>
          <w:sz w:val="28"/>
        </w:rPr>
        <w:t>
      Форма личной печати частного судебного исполнителя утверждается уполномоченным органом.
</w:t>
      </w:r>
      <w:r>
        <w:br/>
      </w:r>
      <w:r>
        <w:rPr>
          <w:rFonts w:ascii="Times New Roman"/>
          <w:b w:val="false"/>
          <w:i w:val="false"/>
          <w:color w:val="000000"/>
          <w:sz w:val="28"/>
        </w:rPr>
        <w:t>
      2. Частный судебный исполнитель имеет должностной жетон, описание и порядок использования которого устанавливаются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159. Делопроизводство в исполнительном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Делопроизводство в конторе частного судебного исполнителя осуществляется частными судебными исполнителями в соответствии с правилами, утверждаемыми уполномоченным органом.
</w:t>
      </w:r>
      <w:r>
        <w:br/>
      </w:r>
      <w:r>
        <w:rPr>
          <w:rFonts w:ascii="Times New Roman"/>
          <w:b w:val="false"/>
          <w:i w:val="false"/>
          <w:color w:val="000000"/>
          <w:sz w:val="28"/>
        </w:rPr>
        <w:t>
      2. Контроль за исполнением правил делопроизводства частными судебными исполнителями осуществляют территориальные органы совместно с региональными коллегиями частных судебных исполнителей.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160. Помощники и стажеры частного судебного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Частный судебный исполнитель вправе иметь помощников и стажеров.
</w:t>
      </w:r>
      <w:r>
        <w:br/>
      </w:r>
      <w:r>
        <w:rPr>
          <w:rFonts w:ascii="Times New Roman"/>
          <w:b w:val="false"/>
          <w:i w:val="false"/>
          <w:color w:val="000000"/>
          <w:sz w:val="28"/>
        </w:rPr>
        <w:t>
      2. Помощником частного судебного исполнителя может быть гражданин Республики Казахстан, имеющий лицензию частного судебного исполнителя.
</w:t>
      </w:r>
      <w:r>
        <w:br/>
      </w:r>
      <w:r>
        <w:rPr>
          <w:rFonts w:ascii="Times New Roman"/>
          <w:b w:val="false"/>
          <w:i w:val="false"/>
          <w:color w:val="000000"/>
          <w:sz w:val="28"/>
        </w:rPr>
        <w:t>
      3. Стажерами судебного исполнителя могут быть граждане Республики Казахстан, имеющие высшее юридическое образование. Стажеры проходят стажировку у частных судебных исполнителей, имеющих стаж работы судебным исполнителем не менее трех лет, в том числе не менее одного года в должности частного судебного исполнителя. Частный судебный исполнитель вправе иметь не более двух стажеров одновременно.
</w:t>
      </w:r>
      <w:r>
        <w:br/>
      </w:r>
      <w:r>
        <w:rPr>
          <w:rFonts w:ascii="Times New Roman"/>
          <w:b w:val="false"/>
          <w:i w:val="false"/>
          <w:color w:val="000000"/>
          <w:sz w:val="28"/>
        </w:rPr>
        <w:t>
      4. Порядок, сроки и условия прохождения стажировки стажерами частных судебных исполнителей определяются Положением о порядке прохождения стажировки у частного судебного исполнителя, утверждаемым уполномоченным органом по согласованию с Республиканской коллегией частных судебных исполнителей.
</w:t>
      </w:r>
      <w:r>
        <w:br/>
      </w:r>
      <w:r>
        <w:rPr>
          <w:rFonts w:ascii="Times New Roman"/>
          <w:b w:val="false"/>
          <w:i w:val="false"/>
          <w:color w:val="000000"/>
          <w:sz w:val="28"/>
        </w:rPr>
        <w:t>
      5. Права и обязанности стажера и помощника частного судебного исполнителя определяются трудовым договором.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23. Замещение частного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161. Порядок замещения частного судебного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исполнителя в случае приостановления 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лицензии, лишения лицензии или прекращения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частного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приостановления действия лицензии, лишения лицензии или прекращения деятельности частного судебного исполнителя, временно исполняющим его обязанности решением руководителя территориального органа, согласованным с руководителем региональной коллегии частных судебных исполнителей, назначается другой частный судебный исполнитель.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162. Порядок замещения временно отсутствующего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частного судебного исполнителя другим частным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судебным исполнителем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временной невозможности исполнения полномочий частным судебным исполнителем по причине отпуска, болезни, повышения квалификации, работы в выборных органах региональной коллегии частных судебных исполнителей, Республиканской коллегии частных судебных исполнителей и другим уважительным причинам на срок более трех дней он извещает об этом соответствующий территориальный орган. Предложение о замещении должно быть внесено частным судебным исполнителем, как правило, не менее чем за две недели до наступления обстоятельств, влекущих временную невозможность исполнения своих полномочий.
</w:t>
      </w:r>
      <w:r>
        <w:br/>
      </w:r>
      <w:r>
        <w:rPr>
          <w:rFonts w:ascii="Times New Roman"/>
          <w:b w:val="false"/>
          <w:i w:val="false"/>
          <w:color w:val="000000"/>
          <w:sz w:val="28"/>
        </w:rPr>
        <w:t>
      2. Одновременно частный судебный исполнитель предлагает территориальному органу кандидатуру другого частного судебного исполнителя, являющегося членом этой региональной коллегии, согласного замещать его на время отсутствия на работе.
</w:t>
      </w:r>
      <w:r>
        <w:br/>
      </w:r>
      <w:r>
        <w:rPr>
          <w:rFonts w:ascii="Times New Roman"/>
          <w:b w:val="false"/>
          <w:i w:val="false"/>
          <w:color w:val="000000"/>
          <w:sz w:val="28"/>
        </w:rPr>
        <w:t>
      3. Территориальный орган назначает частного судебного исполнителя, замещающего временно отсутствующего частного судебного исполнителя, на период его отсутствия.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163. Наделение полномочиями лица, временно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замещающего частного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Лицо, замещающее временно отсутствующего частного судебного исполнителя, наделяется полномочиями частного судебного исполнителя приказом руководителя территориального органа, согласованным с руководителем региональной коллегии частных судебных исполнителей, для исполнения обязанностей временно отсутствующего судебного исполнителя.
</w:t>
      </w:r>
      <w:r>
        <w:br/>
      </w:r>
      <w:r>
        <w:rPr>
          <w:rFonts w:ascii="Times New Roman"/>
          <w:b w:val="false"/>
          <w:i w:val="false"/>
          <w:color w:val="000000"/>
          <w:sz w:val="28"/>
        </w:rPr>
        <w:t>
      2. Наделение полномочиями может быть осуществлено заранее с указанием оснований невозможности исполнения частным судебным исполнителем служебных обязанностей (отпуск, болезнь, повышение квалификации, работа в выборных органах региональной коллегии частных судебных исполнителей, Республиканской коллегии частных судебных исполнителей и другие уважительные причины), которые могут возникнуть в течение календарного года.
</w:t>
      </w:r>
      <w:r>
        <w:br/>
      </w:r>
      <w:r>
        <w:rPr>
          <w:rFonts w:ascii="Times New Roman"/>
          <w:b w:val="false"/>
          <w:i w:val="false"/>
          <w:color w:val="000000"/>
          <w:sz w:val="28"/>
        </w:rPr>
        <w:t>
      3. Наделение полномочиями лица, замещающего временно отсутствующего частного судебного исполнителя, производится на основании соглашения, заключенного между частным судебным исполнителем и лицом, желающим исполнять обязанности частного судебного исполнителя.
</w:t>
      </w:r>
      <w:r>
        <w:br/>
      </w:r>
      <w:r>
        <w:rPr>
          <w:rFonts w:ascii="Times New Roman"/>
          <w:b w:val="false"/>
          <w:i w:val="false"/>
          <w:color w:val="000000"/>
          <w:sz w:val="28"/>
        </w:rPr>
        <w:t>
      4. Полномочия лица, замещающего временно отсутствующего частного судебного исполнителя, возникают после наделения его правом осуществления исполнительных действий и непосредственного исполнения служебных обязанностей частного судебного исполнителя и заканчиваются в момент их передачи частному судебному исполнителю.
</w:t>
      </w:r>
      <w:r>
        <w:br/>
      </w:r>
      <w:r>
        <w:rPr>
          <w:rFonts w:ascii="Times New Roman"/>
          <w:b w:val="false"/>
          <w:i w:val="false"/>
          <w:color w:val="000000"/>
          <w:sz w:val="28"/>
        </w:rPr>
        <w:t>
      5. Частный судебный исполнитель не вправе исполнять свои должностные обязанности в период их исполнения лицом, временно его замещающим.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164. Оплата труда и ответственность 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замещающего частного судебного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исполнение обязанностей частного судебного исполнителя лицо, временно его замещающее, получает денежное вознаграждение, обусловленное соглашением.
</w:t>
      </w:r>
      <w:r>
        <w:br/>
      </w:r>
      <w:r>
        <w:rPr>
          <w:rFonts w:ascii="Times New Roman"/>
          <w:b w:val="false"/>
          <w:i w:val="false"/>
          <w:color w:val="000000"/>
          <w:sz w:val="28"/>
        </w:rPr>
        <w:t>
      2. Ответственность за ущерб, причиненный действиями лица, замещающего временно отсутствующего частного судебного исполнителя, несет частный судебный исполнитель. При этом частный судебный исполнитель либо страховая компания, застраховавшая ответственность частного судебного исполнителя, вправе предъявить к лицу, исполнявшему его обязанности, регрессный иск в размере выплаченного возмещения за причиненный ущерб.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24. Региональные коллегии частных судебных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исполнителей. Республиканская коллегия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частных судебных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165. Региональная коллегия частных судебных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Региональная коллегия частных судебных исполнителей является некоммерческой организацией, представляющей собой профессиональное объединение, созданное для защиты прав и законных интересов частных судебных исполнителей, а также для осуществления контроля за соблюдением ими законодательства об исполнительном производстве при совершении исполнительных действий.
</w:t>
      </w:r>
      <w:r>
        <w:br/>
      </w:r>
      <w:r>
        <w:rPr>
          <w:rFonts w:ascii="Times New Roman"/>
          <w:b w:val="false"/>
          <w:i w:val="false"/>
          <w:color w:val="000000"/>
          <w:sz w:val="28"/>
        </w:rPr>
        <w:t>
      2. Частный судебный исполнитель может одновременно состоять только в одной региональной коллегии частных судебных исполнителей.
</w:t>
      </w:r>
      <w:r>
        <w:br/>
      </w:r>
      <w:r>
        <w:rPr>
          <w:rFonts w:ascii="Times New Roman"/>
          <w:b w:val="false"/>
          <w:i w:val="false"/>
          <w:color w:val="000000"/>
          <w:sz w:val="28"/>
        </w:rPr>
        <w:t>
      3. Членами региональной коллегии частных судебных исполнителей с правом совещательного голоса могут быть также лица, получившие или желающие получить лицензию судебного исполнителя.
</w:t>
      </w:r>
      <w:r>
        <w:br/>
      </w:r>
      <w:r>
        <w:rPr>
          <w:rFonts w:ascii="Times New Roman"/>
          <w:b w:val="false"/>
          <w:i w:val="false"/>
          <w:color w:val="000000"/>
          <w:sz w:val="28"/>
        </w:rPr>
        <w:t>
      4. На территории каждой области, города республиканского значения и столицы Республики Казахстан образуется одна региональная коллегия частных судебных исполнителей.
</w:t>
      </w:r>
      <w:r>
        <w:br/>
      </w:r>
      <w:r>
        <w:rPr>
          <w:rFonts w:ascii="Times New Roman"/>
          <w:b w:val="false"/>
          <w:i w:val="false"/>
          <w:color w:val="000000"/>
          <w:sz w:val="28"/>
        </w:rPr>
        <w:t>
      5. Деятельность региональной коллегии частных судебных исполнителей регулируется настоящим Законом и уставом. Региональная коллегия частных судебных исполнителей является юридическим лицом и подлежит государственной регистрации в установленном законом порядке. Региональная коллегия частных судебных исполнителей организует свою деятельность на принципах самоуправления и самофинансирования.
</w:t>
      </w:r>
      <w:r>
        <w:br/>
      </w:r>
      <w:r>
        <w:rPr>
          <w:rFonts w:ascii="Times New Roman"/>
          <w:b w:val="false"/>
          <w:i w:val="false"/>
          <w:color w:val="000000"/>
          <w:sz w:val="28"/>
        </w:rPr>
        <w:t>
      6. Региональные коллегии частных судебных исполнителей объединяются в Республиканскую коллегию частных судебных исполнителей в форме ассоциации (союза).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166. Полномочия региональной коллегии частных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судебных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Региональная коллегия частных судебных исполнителей:
</w:t>
      </w:r>
      <w:r>
        <w:br/>
      </w:r>
      <w:r>
        <w:rPr>
          <w:rFonts w:ascii="Times New Roman"/>
          <w:b w:val="false"/>
          <w:i w:val="false"/>
          <w:color w:val="000000"/>
          <w:sz w:val="28"/>
        </w:rPr>
        <w:t>
      1) представляет и защищает интересы частных судебных исполнителей в государственных органах;
</w:t>
      </w:r>
      <w:r>
        <w:br/>
      </w:r>
      <w:r>
        <w:rPr>
          <w:rFonts w:ascii="Times New Roman"/>
          <w:b w:val="false"/>
          <w:i w:val="false"/>
          <w:color w:val="000000"/>
          <w:sz w:val="28"/>
        </w:rPr>
        <w:t>
      2) оказывает им помощь и содействие в развитии деятельности по исполнению исполнительных документов;
</w:t>
      </w:r>
      <w:r>
        <w:br/>
      </w:r>
      <w:r>
        <w:rPr>
          <w:rFonts w:ascii="Times New Roman"/>
          <w:b w:val="false"/>
          <w:i w:val="false"/>
          <w:color w:val="000000"/>
          <w:sz w:val="28"/>
        </w:rPr>
        <w:t>
      3) осуществляет профессиональный контроль за соблюдением законодательства об исполнительном производстве при совершении исполнительных действий частными судебными исполнителями;
</w:t>
      </w:r>
      <w:r>
        <w:br/>
      </w:r>
      <w:r>
        <w:rPr>
          <w:rFonts w:ascii="Times New Roman"/>
          <w:b w:val="false"/>
          <w:i w:val="false"/>
          <w:color w:val="000000"/>
          <w:sz w:val="28"/>
        </w:rPr>
        <w:t>
      4) организует стажировку лиц, претендующих на должность частного судебного исполнителя, и повышение профессиональной подготовки частных судебных исполнителей;
</w:t>
      </w:r>
      <w:r>
        <w:br/>
      </w:r>
      <w:r>
        <w:rPr>
          <w:rFonts w:ascii="Times New Roman"/>
          <w:b w:val="false"/>
          <w:i w:val="false"/>
          <w:color w:val="000000"/>
          <w:sz w:val="28"/>
        </w:rPr>
        <w:t>
      5) в порядке, установленном законом, осуществляет дисциплинарные полномочия в отношении частных судебных исполнителей;
</w:t>
      </w:r>
      <w:r>
        <w:br/>
      </w:r>
      <w:r>
        <w:rPr>
          <w:rFonts w:ascii="Times New Roman"/>
          <w:b w:val="false"/>
          <w:i w:val="false"/>
          <w:color w:val="000000"/>
          <w:sz w:val="28"/>
        </w:rPr>
        <w:t>
      6) образует и организовывает работу комиссии по вопросам соблюдения профессиональной этики;
</w:t>
      </w:r>
      <w:r>
        <w:br/>
      </w:r>
      <w:r>
        <w:rPr>
          <w:rFonts w:ascii="Times New Roman"/>
          <w:b w:val="false"/>
          <w:i w:val="false"/>
          <w:color w:val="000000"/>
          <w:sz w:val="28"/>
        </w:rPr>
        <w:t>
      7) возмещает затраты на экспертизы, назначенные судом по делам, связанным с деятельностью частных судебных исполнителей;
</w:t>
      </w:r>
      <w:r>
        <w:br/>
      </w:r>
      <w:r>
        <w:rPr>
          <w:rFonts w:ascii="Times New Roman"/>
          <w:b w:val="false"/>
          <w:i w:val="false"/>
          <w:color w:val="000000"/>
          <w:sz w:val="28"/>
        </w:rPr>
        <w:t>
      8) организует обязательное страхование гражданско-правовой ответственности частных судебных исполнителей;
</w:t>
      </w:r>
      <w:r>
        <w:br/>
      </w:r>
      <w:r>
        <w:rPr>
          <w:rFonts w:ascii="Times New Roman"/>
          <w:b w:val="false"/>
          <w:i w:val="false"/>
          <w:color w:val="000000"/>
          <w:sz w:val="28"/>
        </w:rPr>
        <w:t>
      9) ведет реестр исполнительных производств, заведенных частными судебными исполнителями на территории своего исполнительного округа;
</w:t>
      </w:r>
      <w:r>
        <w:br/>
      </w:r>
      <w:r>
        <w:rPr>
          <w:rFonts w:ascii="Times New Roman"/>
          <w:b w:val="false"/>
          <w:i w:val="false"/>
          <w:color w:val="000000"/>
          <w:sz w:val="28"/>
        </w:rPr>
        <w:t>
      10) вносит представления о приостановлении, отзыве и прекращении действия лицензии частного судебного исполнителя;
</w:t>
      </w:r>
      <w:r>
        <w:br/>
      </w:r>
      <w:r>
        <w:rPr>
          <w:rFonts w:ascii="Times New Roman"/>
          <w:b w:val="false"/>
          <w:i w:val="false"/>
          <w:color w:val="000000"/>
          <w:sz w:val="28"/>
        </w:rPr>
        <w:t>
      11) информирует территориальные органы о случаях ненадлежащего осуществления обязанностей частными судебными исполнителями, в частности, об обязательном страховании гражданско-правовой ответственности частных судебных исполнителей и нарушении иных требований законодательства Республики Казахстан;
</w:t>
      </w:r>
      <w:r>
        <w:br/>
      </w:r>
      <w:r>
        <w:rPr>
          <w:rFonts w:ascii="Times New Roman"/>
          <w:b w:val="false"/>
          <w:i w:val="false"/>
          <w:color w:val="000000"/>
          <w:sz w:val="28"/>
        </w:rPr>
        <w:t>
      12) обобщает практику применения законодательства об исполнительном производстве и формирует предложения по его совершенствованию;
</w:t>
      </w:r>
      <w:r>
        <w:br/>
      </w:r>
      <w:r>
        <w:rPr>
          <w:rFonts w:ascii="Times New Roman"/>
          <w:b w:val="false"/>
          <w:i w:val="false"/>
          <w:color w:val="000000"/>
          <w:sz w:val="28"/>
        </w:rPr>
        <w:t>
      13) осуществляет аналитическую и научную работу;
</w:t>
      </w:r>
      <w:r>
        <w:br/>
      </w:r>
      <w:r>
        <w:rPr>
          <w:rFonts w:ascii="Times New Roman"/>
          <w:b w:val="false"/>
          <w:i w:val="false"/>
          <w:color w:val="000000"/>
          <w:sz w:val="28"/>
        </w:rPr>
        <w:t>
      14) осуществляет иные полномочия, предусмотренные законодательством Республики Казахстан и Уставом региональной коллегии частных судебных исполнителей.
</w:t>
      </w:r>
      <w:r>
        <w:br/>
      </w:r>
      <w:r>
        <w:rPr>
          <w:rFonts w:ascii="Times New Roman"/>
          <w:b w:val="false"/>
          <w:i w:val="false"/>
          <w:color w:val="000000"/>
          <w:sz w:val="28"/>
        </w:rPr>
        <w:t>
      3. Региональная коллегия частных судебных исполнителей предоставляет Республиканской коллегии частных судебных исполнителей и территориальному органу информацию о своей деятельности. Форма и сроки предоставления информации утверждаются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167. Устав региональной коллегии частных судебных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Устав региональной коллегии частных судебных исполнителей должен предусматривать:
</w:t>
      </w:r>
      <w:r>
        <w:br/>
      </w:r>
      <w:r>
        <w:rPr>
          <w:rFonts w:ascii="Times New Roman"/>
          <w:b w:val="false"/>
          <w:i w:val="false"/>
          <w:color w:val="000000"/>
          <w:sz w:val="28"/>
        </w:rPr>
        <w:t>
      1) наименование, цели и основные виды деятельности;
</w:t>
      </w:r>
      <w:r>
        <w:br/>
      </w:r>
      <w:r>
        <w:rPr>
          <w:rFonts w:ascii="Times New Roman"/>
          <w:b w:val="false"/>
          <w:i w:val="false"/>
          <w:color w:val="000000"/>
          <w:sz w:val="28"/>
        </w:rPr>
        <w:t>
      2) права и обязанности региональной коллегии;
</w:t>
      </w:r>
      <w:r>
        <w:br/>
      </w:r>
      <w:r>
        <w:rPr>
          <w:rFonts w:ascii="Times New Roman"/>
          <w:b w:val="false"/>
          <w:i w:val="false"/>
          <w:color w:val="000000"/>
          <w:sz w:val="28"/>
        </w:rPr>
        <w:t>
      3) условия и порядок приобретения, приостановления и утраты членства;
</w:t>
      </w:r>
      <w:r>
        <w:br/>
      </w:r>
      <w:r>
        <w:rPr>
          <w:rFonts w:ascii="Times New Roman"/>
          <w:b w:val="false"/>
          <w:i w:val="false"/>
          <w:color w:val="000000"/>
          <w:sz w:val="28"/>
        </w:rPr>
        <w:t>
      4) права, обязанности и ответственность членов;
</w:t>
      </w:r>
      <w:r>
        <w:br/>
      </w:r>
      <w:r>
        <w:rPr>
          <w:rFonts w:ascii="Times New Roman"/>
          <w:b w:val="false"/>
          <w:i w:val="false"/>
          <w:color w:val="000000"/>
          <w:sz w:val="28"/>
        </w:rPr>
        <w:t>
      5) порядок формирования, функции и сроки полномочий руководящих органов;
</w:t>
      </w:r>
      <w:r>
        <w:br/>
      </w:r>
      <w:r>
        <w:rPr>
          <w:rFonts w:ascii="Times New Roman"/>
          <w:b w:val="false"/>
          <w:i w:val="false"/>
          <w:color w:val="000000"/>
          <w:sz w:val="28"/>
        </w:rPr>
        <w:t>
      6) источники образования имущества и порядок использования имущества и доходов;
</w:t>
      </w:r>
      <w:r>
        <w:br/>
      </w:r>
      <w:r>
        <w:rPr>
          <w:rFonts w:ascii="Times New Roman"/>
          <w:b w:val="false"/>
          <w:i w:val="false"/>
          <w:color w:val="000000"/>
          <w:sz w:val="28"/>
        </w:rPr>
        <w:t>
      7) порядок внесения изменений и дополнений в устав;
</w:t>
      </w:r>
      <w:r>
        <w:br/>
      </w:r>
      <w:r>
        <w:rPr>
          <w:rFonts w:ascii="Times New Roman"/>
          <w:b w:val="false"/>
          <w:i w:val="false"/>
          <w:color w:val="000000"/>
          <w:sz w:val="28"/>
        </w:rPr>
        <w:t>
      8) порядок реорганизации и ликвидации региональной коллегии, судьбу имущества при ликвидации.
</w:t>
      </w:r>
      <w:r>
        <w:br/>
      </w:r>
      <w:r>
        <w:rPr>
          <w:rFonts w:ascii="Times New Roman"/>
          <w:b w:val="false"/>
          <w:i w:val="false"/>
          <w:color w:val="000000"/>
          <w:sz w:val="28"/>
        </w:rPr>
        <w:t>
      2. Устав региональной коллегии частных судебных исполнителей может содержать также и иные положения, не противоречащие законодательству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168. Органы региональной коллегии частных судебных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Высшим органом региональной коллегии частных судебных исполнителей является собрание членов региональной коллегии частных судебных исполнителей. При голосовании члены региональной коллегии частных судебных исполнителей, являющиеся частными судебными исполнителями, обладают правом решающего голоса, а помощники и стажеры частных судебных исполнителей - правом совещательного голоса.
</w:t>
      </w:r>
      <w:r>
        <w:br/>
      </w:r>
      <w:r>
        <w:rPr>
          <w:rFonts w:ascii="Times New Roman"/>
          <w:b w:val="false"/>
          <w:i w:val="false"/>
          <w:color w:val="000000"/>
          <w:sz w:val="28"/>
        </w:rPr>
        <w:t>
      2. Руководство текущей деятельностью региональной коллегии частных судебных исполнителей осуществляют правление и президент, избранные тайным голосованием на собрании членов региональной коллегии частных судебных исполнителей.
</w:t>
      </w:r>
      <w:r>
        <w:br/>
      </w:r>
      <w:r>
        <w:rPr>
          <w:rFonts w:ascii="Times New Roman"/>
          <w:b w:val="false"/>
          <w:i w:val="false"/>
          <w:color w:val="000000"/>
          <w:sz w:val="28"/>
        </w:rPr>
        <w:t>
      3. Полномочия органов региональной коллегии частных судебных исполнителей регламентируются настоящим Законом и ее уставом.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169. Членские взносы и другие платежи членов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региональной коллегии частных судебных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Размер членских взносов и других платежей членов региональной коллегии частных судебных исполнителей, необходимых для выполнения ее функций, определяет собрание членов региональной коллегии частных судебных исполнителей.
</w:t>
      </w:r>
      <w:r>
        <w:br/>
      </w:r>
      <w:r>
        <w:rPr>
          <w:rFonts w:ascii="Times New Roman"/>
          <w:b w:val="false"/>
          <w:i w:val="false"/>
          <w:color w:val="000000"/>
          <w:sz w:val="28"/>
        </w:rPr>
        <w:t>
      2. Региональная коллегия частных судебных исполнителей перечисляет Республиканской коллегии частных судебных исполнителей двадцать пять процентов взносов, уплачиваемых частными судебными исполнителями.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170. Обязанность частных судебных исполнителей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представлять сведения региональной коллегии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частных судебных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Региональная коллегия частных судебных исполнителей в связи с поступившими жалобами и иными обращениями заинтересованных лиц
</w:t>
      </w:r>
      <w:r>
        <w:rPr>
          <w:rFonts w:ascii="Times New Roman"/>
          <w:b w:val="false"/>
          <w:i w:val="false"/>
          <w:color w:val="000000"/>
          <w:sz w:val="28"/>
        </w:rPr>
        <w:t>
 может истребовать от частного судебного исполнителя (лица, замещающего временно отсутствующего частного судебного исполнителя) представления сведений о совершенных исполнительных действиях, иных документов, касающихся его финансово-хозяйственной деятельности, а в необходимых случаях - личных объяснений в региональные коллегии частных судебных исполнителей, в том числе и по вопросам несоблюдения требований профессиональной этики.
</w:t>
      </w:r>
      <w:r>
        <w:br/>
      </w:r>
      <w:r>
        <w:rPr>
          <w:rFonts w:ascii="Times New Roman"/>
          <w:b w:val="false"/>
          <w:i w:val="false"/>
          <w:color w:val="000000"/>
          <w:sz w:val="28"/>
        </w:rPr>
        <w:t>
      2. Региональная коллегия частных судебных исполнителей вправе передать полученную информацию организациям, осуществляющим страхование деятельности частного судебного исполнителя.
</w:t>
      </w:r>
      <w:r>
        <w:br/>
      </w:r>
      <w:r>
        <w:rPr>
          <w:rFonts w:ascii="Times New Roman"/>
          <w:b w:val="false"/>
          <w:i w:val="false"/>
          <w:color w:val="000000"/>
          <w:sz w:val="28"/>
        </w:rPr>
        <w:t>
      3. Должностные лица региональной коллегии частных судебных исполнителей обязаны сохранять тайну совершения исполнительных действий. За разглашение тайны и причинение частному судебному исполнителю ущерба, в том числе, когда это повлекло необходимость возмещения иным лицам со стороны частного судебного исполнителя причиненного ущерба, виновные лица несут ответственность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171. Республиканская коллегия частных судебных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Республиканская коллегия частных судебных исполнителей является некоммерческой организацией, представляющей собой профессиональное объединение региональных коллегий частных судебных исполнителей.
</w:t>
      </w:r>
      <w:r>
        <w:br/>
      </w:r>
      <w:r>
        <w:rPr>
          <w:rFonts w:ascii="Times New Roman"/>
          <w:b w:val="false"/>
          <w:i w:val="false"/>
          <w:color w:val="000000"/>
          <w:sz w:val="28"/>
        </w:rPr>
        <w:t>
      2. Республиканская коллегия частных судебных исполнителей является юридическим лицом и организует свою деятельность на принципах самоуправления и самофинансирования.
</w:t>
      </w:r>
      <w:r>
        <w:br/>
      </w:r>
      <w:r>
        <w:rPr>
          <w:rFonts w:ascii="Times New Roman"/>
          <w:b w:val="false"/>
          <w:i w:val="false"/>
          <w:color w:val="000000"/>
          <w:sz w:val="28"/>
        </w:rPr>
        <w:t>
      3. Каждая из региональных коллегий частных судебных исполнителей избирает в порядке, предусмотренном Уставом Республиканской коллегии частных судебных исполнителей, в состав Республиканской коллегии частных судебных исполнителей двух представителей.
</w:t>
      </w:r>
      <w:r>
        <w:br/>
      </w:r>
      <w:r>
        <w:rPr>
          <w:rFonts w:ascii="Times New Roman"/>
          <w:b w:val="false"/>
          <w:i w:val="false"/>
          <w:color w:val="000000"/>
          <w:sz w:val="28"/>
        </w:rPr>
        <w:t>
      4. Устав Республиканской коллегии частных судебных исполнителей принимается собранием представителей региональных коллегий частных судебных исполнителей.
</w:t>
      </w:r>
      <w:r>
        <w:br/>
      </w:r>
      <w:r>
        <w:rPr>
          <w:rFonts w:ascii="Times New Roman"/>
          <w:b w:val="false"/>
          <w:i w:val="false"/>
          <w:color w:val="000000"/>
          <w:sz w:val="28"/>
        </w:rPr>
        <w:t>
      5. Деятельность Республиканской коллегии частных судебных исполнителей регулируется настоящим Законом и уставом. Республиканская коллегия частных судебных исполнителей является юридическим лицом и подлежит государственной регистрации в установленном законом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172. Органы Республиканской коллегии частных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судебных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Высшим органом Республиканской коллегии частных судебных исполнителей является собрание представителей коллегий частных судебных исполнителей. Руководство текущей деятельностью Республиканской коллегии частных судебных исполнителей осуществляют правление и президент, избранные тайным голосованием на собрании представителей региональных коллегий частных судебных исполнителей.
</w:t>
      </w:r>
      <w:r>
        <w:br/>
      </w:r>
      <w:r>
        <w:rPr>
          <w:rFonts w:ascii="Times New Roman"/>
          <w:b w:val="false"/>
          <w:i w:val="false"/>
          <w:color w:val="000000"/>
          <w:sz w:val="28"/>
        </w:rPr>
        <w:t>
      Полномочия органов Республиканской коллегии частных судебных исполнителей регламентируются настоящим Законом и ее Уставом.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173. Финансирование деятельности Республиканской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коллегии частных судебных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Финансирование деятельности Республиканской коллегии частных судебных исполнителей осуществляется за счет обязательных взносов, перечисляемых региональными коллегиями судебных исполнителей в соответствии с пунктом 2 статьи 169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174. Полномочия Республиканской коллегии судебных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Республиканская коллегия частных судебных исполнителей:
</w:t>
      </w:r>
      <w:r>
        <w:br/>
      </w:r>
      <w:r>
        <w:rPr>
          <w:rFonts w:ascii="Times New Roman"/>
          <w:b w:val="false"/>
          <w:i w:val="false"/>
          <w:color w:val="000000"/>
          <w:sz w:val="28"/>
        </w:rPr>
        <w:t>
      1) осуществляет координацию деятельности региональных коллегий частных судебных исполнителей;
</w:t>
      </w:r>
      <w:r>
        <w:br/>
      </w:r>
      <w:r>
        <w:rPr>
          <w:rFonts w:ascii="Times New Roman"/>
          <w:b w:val="false"/>
          <w:i w:val="false"/>
          <w:color w:val="000000"/>
          <w:sz w:val="28"/>
        </w:rPr>
        <w:t>
      2) представляет интересы региональных коллегий частных судебных исполнителей и частных судебных исполнителей в государственных органах и негосударственных организациях;
</w:t>
      </w:r>
      <w:r>
        <w:br/>
      </w:r>
      <w:r>
        <w:rPr>
          <w:rFonts w:ascii="Times New Roman"/>
          <w:b w:val="false"/>
          <w:i w:val="false"/>
          <w:color w:val="000000"/>
          <w:sz w:val="28"/>
        </w:rPr>
        <w:t>
      3) участвует в работе Международного союза судебных исполнителей и служащих, других международных и иностранных организаций по вопросам организации частной исполнительской деятельности;
</w:t>
      </w:r>
      <w:r>
        <w:br/>
      </w:r>
      <w:r>
        <w:rPr>
          <w:rFonts w:ascii="Times New Roman"/>
          <w:b w:val="false"/>
          <w:i w:val="false"/>
          <w:color w:val="000000"/>
          <w:sz w:val="28"/>
        </w:rPr>
        <w:t>
      4) участвует в законопроектной и экспертной деятельности уполномоченного органа, других государственных органов по вопросам исполнительного производства и связанных с частной исполнительской деятельностью;
</w:t>
      </w:r>
      <w:r>
        <w:br/>
      </w:r>
      <w:r>
        <w:rPr>
          <w:rFonts w:ascii="Times New Roman"/>
          <w:b w:val="false"/>
          <w:i w:val="false"/>
          <w:color w:val="000000"/>
          <w:sz w:val="28"/>
        </w:rPr>
        <w:t>
      5) организует обучение частных судебных исполнителей, повышение их квалификации;
</w:t>
      </w:r>
      <w:r>
        <w:br/>
      </w:r>
      <w:r>
        <w:rPr>
          <w:rFonts w:ascii="Times New Roman"/>
          <w:b w:val="false"/>
          <w:i w:val="false"/>
          <w:color w:val="000000"/>
          <w:sz w:val="28"/>
        </w:rPr>
        <w:t>
      6) принимает участие в разработке нормативных правовых актов и разрабатывает методические материалы по вопросам исполнительного производства частных судебных исполнителей;
</w:t>
      </w:r>
      <w:r>
        <w:br/>
      </w:r>
      <w:r>
        <w:rPr>
          <w:rFonts w:ascii="Times New Roman"/>
          <w:b w:val="false"/>
          <w:i w:val="false"/>
          <w:color w:val="000000"/>
          <w:sz w:val="28"/>
        </w:rPr>
        <w:t>
      7) организует работу по обязательному страхованию гражданско-правовой ответственности частных судебных приставов;
</w:t>
      </w:r>
      <w:r>
        <w:br/>
      </w:r>
      <w:r>
        <w:rPr>
          <w:rFonts w:ascii="Times New Roman"/>
          <w:b w:val="false"/>
          <w:i w:val="false"/>
          <w:color w:val="000000"/>
          <w:sz w:val="28"/>
        </w:rPr>
        <w:t>
      8) обеспечивает защиту социальных и профессиональных прав судебных исполнителей, занимающихся частной практикой;
</w:t>
      </w:r>
      <w:r>
        <w:br/>
      </w:r>
      <w:r>
        <w:rPr>
          <w:rFonts w:ascii="Times New Roman"/>
          <w:b w:val="false"/>
          <w:i w:val="false"/>
          <w:color w:val="000000"/>
          <w:sz w:val="28"/>
        </w:rPr>
        <w:t>
      9) осуществляет периодические проверки деятельности региональных коллегий частных судебных исполнителей;
</w:t>
      </w:r>
      <w:r>
        <w:br/>
      </w:r>
      <w:r>
        <w:rPr>
          <w:rFonts w:ascii="Times New Roman"/>
          <w:b w:val="false"/>
          <w:i w:val="false"/>
          <w:color w:val="000000"/>
          <w:sz w:val="28"/>
        </w:rPr>
        <w:t>
      10) обобщает практику применения законодательства об исполнительном производстве и формирует предложения по его совершенствованию;
</w:t>
      </w:r>
      <w:r>
        <w:br/>
      </w:r>
      <w:r>
        <w:rPr>
          <w:rFonts w:ascii="Times New Roman"/>
          <w:b w:val="false"/>
          <w:i w:val="false"/>
          <w:color w:val="000000"/>
          <w:sz w:val="28"/>
        </w:rPr>
        <w:t>
      11) осуществляет аналитическую и научную работу;
</w:t>
      </w:r>
      <w:r>
        <w:br/>
      </w:r>
      <w:r>
        <w:rPr>
          <w:rFonts w:ascii="Times New Roman"/>
          <w:b w:val="false"/>
          <w:i w:val="false"/>
          <w:color w:val="000000"/>
          <w:sz w:val="28"/>
        </w:rPr>
        <w:t>
      12) принимает Кодекс профессиональной чести частных судебных исполнителей;
</w:t>
      </w:r>
      <w:r>
        <w:br/>
      </w:r>
      <w:r>
        <w:rPr>
          <w:rFonts w:ascii="Times New Roman"/>
          <w:b w:val="false"/>
          <w:i w:val="false"/>
          <w:color w:val="000000"/>
          <w:sz w:val="28"/>
        </w:rPr>
        <w:t>
      13) осуществляет иные полномочия, предусмотренные законодательством Республики Казахстан и Уставом Республиканской коллегии частных судебных исполнителей.
</w:t>
      </w:r>
      <w:r>
        <w:br/>
      </w:r>
      <w:r>
        <w:rPr>
          <w:rFonts w:ascii="Times New Roman"/>
          <w:b w:val="false"/>
          <w:i w:val="false"/>
          <w:color w:val="000000"/>
          <w:sz w:val="28"/>
        </w:rPr>
        <w:t>
      2. Республиканская коллегия частных судебных исполнителей вправе учреждать другие некоммерческие организации для реализации ее целей и задач, определенных в настоящем Законе и ее Уставе.
</w:t>
      </w:r>
      <w:r>
        <w:br/>
      </w:r>
      <w:r>
        <w:rPr>
          <w:rFonts w:ascii="Times New Roman"/>
          <w:b w:val="false"/>
          <w:i w:val="false"/>
          <w:color w:val="000000"/>
          <w:sz w:val="28"/>
        </w:rPr>
        <w:t>
      3. Республиканская коллегия частных судебных исполнителей ежегодно представляет уполномоченному органу информацию по исполнению исполнительных документов частными судебными исполнителями.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25. Контроль за деятельностью и дисциплинарная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 частных судебных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175. Судебный контроль за совершением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действий частными судебными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Отказ в совершении исполнительного действия или неправильное совершение исполнительного действия обжалуются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176. Компетенция уполномоченного органа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исполнения судебных актов на частной основе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Уполномоченный орган разрабатывает и утверждает:
</w:t>
      </w:r>
      <w:r>
        <w:br/>
      </w:r>
      <w:r>
        <w:rPr>
          <w:rFonts w:ascii="Times New Roman"/>
          <w:b w:val="false"/>
          <w:i w:val="false"/>
          <w:color w:val="000000"/>
          <w:sz w:val="28"/>
        </w:rPr>
        <w:t>
      1) Положение о Государственном реестре лицензий на право занятия деятельностью по исполнению исполнительных документов;
</w:t>
      </w:r>
      <w:r>
        <w:br/>
      </w:r>
      <w:r>
        <w:rPr>
          <w:rFonts w:ascii="Times New Roman"/>
          <w:b w:val="false"/>
          <w:i w:val="false"/>
          <w:color w:val="000000"/>
          <w:sz w:val="28"/>
        </w:rPr>
        <w:t>
      2) Положение о порядке учетной регистрации частных судебных исполнителей;
</w:t>
      </w:r>
      <w:r>
        <w:br/>
      </w:r>
      <w:r>
        <w:rPr>
          <w:rFonts w:ascii="Times New Roman"/>
          <w:b w:val="false"/>
          <w:i w:val="false"/>
          <w:color w:val="000000"/>
          <w:sz w:val="28"/>
        </w:rPr>
        <w:t>
      3) Положение о порядке работы дисциплинарной комиссии.
</w:t>
      </w:r>
      <w:r>
        <w:br/>
      </w:r>
      <w:r>
        <w:rPr>
          <w:rFonts w:ascii="Times New Roman"/>
          <w:b w:val="false"/>
          <w:i w:val="false"/>
          <w:color w:val="000000"/>
          <w:sz w:val="28"/>
        </w:rPr>
        <w:t>
      2. Уполномоченный орган совместно с Республиканской коллегией частных судебных исполнителей разрабатывает и утверждает:
</w:t>
      </w:r>
      <w:r>
        <w:br/>
      </w:r>
      <w:r>
        <w:rPr>
          <w:rFonts w:ascii="Times New Roman"/>
          <w:b w:val="false"/>
          <w:i w:val="false"/>
          <w:color w:val="000000"/>
          <w:sz w:val="28"/>
        </w:rPr>
        <w:t>
      1) Положение о квалификационных экзаменах;
</w:t>
      </w:r>
      <w:r>
        <w:br/>
      </w:r>
      <w:r>
        <w:rPr>
          <w:rFonts w:ascii="Times New Roman"/>
          <w:b w:val="false"/>
          <w:i w:val="false"/>
          <w:color w:val="000000"/>
          <w:sz w:val="28"/>
        </w:rPr>
        <w:t>
      2) Положение о квалификационной комиссии;
</w:t>
      </w:r>
      <w:r>
        <w:br/>
      </w:r>
      <w:r>
        <w:rPr>
          <w:rFonts w:ascii="Times New Roman"/>
          <w:b w:val="false"/>
          <w:i w:val="false"/>
          <w:color w:val="000000"/>
          <w:sz w:val="28"/>
        </w:rPr>
        <w:t>
      3) Порядок проведения конкурса на замещение вакантной должности частного судебного исполнителя;
</w:t>
      </w:r>
      <w:r>
        <w:br/>
      </w:r>
      <w:r>
        <w:rPr>
          <w:rFonts w:ascii="Times New Roman"/>
          <w:b w:val="false"/>
          <w:i w:val="false"/>
          <w:color w:val="000000"/>
          <w:sz w:val="28"/>
        </w:rPr>
        <w:t>
      4) Порядок осуществления контроля за деятельностью частных судебных исполнителей;
</w:t>
      </w:r>
      <w:r>
        <w:br/>
      </w:r>
      <w:r>
        <w:rPr>
          <w:rFonts w:ascii="Times New Roman"/>
          <w:b w:val="false"/>
          <w:i w:val="false"/>
          <w:color w:val="000000"/>
          <w:sz w:val="28"/>
        </w:rPr>
        <w:t>
      5) Требования к местонахождению и оборудованию конторы частного судебного исполнителя;
</w:t>
      </w:r>
      <w:r>
        <w:br/>
      </w:r>
      <w:r>
        <w:rPr>
          <w:rFonts w:ascii="Times New Roman"/>
          <w:b w:val="false"/>
          <w:i w:val="false"/>
          <w:color w:val="000000"/>
          <w:sz w:val="28"/>
        </w:rPr>
        <w:t>
      6) Порядок прохождения стажировки у частного судебного исполнителя;
</w:t>
      </w:r>
      <w:r>
        <w:br/>
      </w:r>
      <w:r>
        <w:rPr>
          <w:rFonts w:ascii="Times New Roman"/>
          <w:b w:val="false"/>
          <w:i w:val="false"/>
          <w:color w:val="000000"/>
          <w:sz w:val="28"/>
        </w:rPr>
        <w:t>
      7) Правила делопроизводства в конторе частного судебного исполнителя.
</w:t>
      </w:r>
      <w:r>
        <w:br/>
      </w:r>
      <w:r>
        <w:rPr>
          <w:rFonts w:ascii="Times New Roman"/>
          <w:b w:val="false"/>
          <w:i w:val="false"/>
          <w:color w:val="000000"/>
          <w:sz w:val="28"/>
        </w:rPr>
        <w:t>
      3. Уполномоченный орган:
</w:t>
      </w:r>
      <w:r>
        <w:br/>
      </w:r>
      <w:r>
        <w:rPr>
          <w:rFonts w:ascii="Times New Roman"/>
          <w:b w:val="false"/>
          <w:i w:val="false"/>
          <w:color w:val="000000"/>
          <w:sz w:val="28"/>
        </w:rPr>
        <w:t>
      1) в пределах своей компетенции, определенной настоящим Законом, осуществляет регулирование и контроль за деятельностью частных судебных исполнителей;
</w:t>
      </w:r>
      <w:r>
        <w:br/>
      </w:r>
      <w:r>
        <w:rPr>
          <w:rFonts w:ascii="Times New Roman"/>
          <w:b w:val="false"/>
          <w:i w:val="false"/>
          <w:color w:val="000000"/>
          <w:sz w:val="28"/>
        </w:rPr>
        <w:t>
      2) организует конкурс на замещение должности частного судебного исполнителя;
</w:t>
      </w:r>
      <w:r>
        <w:br/>
      </w:r>
      <w:r>
        <w:rPr>
          <w:rFonts w:ascii="Times New Roman"/>
          <w:b w:val="false"/>
          <w:i w:val="false"/>
          <w:color w:val="000000"/>
          <w:sz w:val="28"/>
        </w:rPr>
        <w:t>
      3) назначает граждан на должность частного судебного исполнителя по итогам конкурса;
</w:t>
      </w:r>
      <w:r>
        <w:br/>
      </w:r>
      <w:r>
        <w:rPr>
          <w:rFonts w:ascii="Times New Roman"/>
          <w:b w:val="false"/>
          <w:i w:val="false"/>
          <w:color w:val="000000"/>
          <w:sz w:val="28"/>
        </w:rPr>
        <w:t>
      4) утверждает общий численный состав частных судебных исполнителей по республике и по каждому региону;
</w:t>
      </w:r>
      <w:r>
        <w:br/>
      </w:r>
      <w:r>
        <w:rPr>
          <w:rFonts w:ascii="Times New Roman"/>
          <w:b w:val="false"/>
          <w:i w:val="false"/>
          <w:color w:val="000000"/>
          <w:sz w:val="28"/>
        </w:rPr>
        <w:t>
      5) разрабатывает методические, инструктивные и разъяснительные материалы по вопросам исполнительного производства;
</w:t>
      </w:r>
      <w:r>
        <w:br/>
      </w:r>
      <w:r>
        <w:rPr>
          <w:rFonts w:ascii="Times New Roman"/>
          <w:b w:val="false"/>
          <w:i w:val="false"/>
          <w:color w:val="000000"/>
          <w:sz w:val="28"/>
        </w:rPr>
        <w:t>
      6) осуществляет лицензирование деятельности частных судебных исполнителей;
</w:t>
      </w:r>
      <w:r>
        <w:br/>
      </w:r>
      <w:r>
        <w:rPr>
          <w:rFonts w:ascii="Times New Roman"/>
          <w:b w:val="false"/>
          <w:i w:val="false"/>
          <w:color w:val="000000"/>
          <w:sz w:val="28"/>
        </w:rPr>
        <w:t>
      7) принимает решение о прекращении действия лицензий частных судебных исполнителей по основаниям, предусмотренным в пункте 1 статьи 147 настоящего Закона, а также подает иски в суд о приостановлении и лишении лицензий частных судебных исполнителей;
</w:t>
      </w:r>
      <w:r>
        <w:br/>
      </w:r>
      <w:r>
        <w:rPr>
          <w:rFonts w:ascii="Times New Roman"/>
          <w:b w:val="false"/>
          <w:i w:val="false"/>
          <w:color w:val="000000"/>
          <w:sz w:val="28"/>
        </w:rPr>
        <w:t>
      8) заключает договоры с государственными органами о подключении частных судебных исполнителей к публичным реестрам и электронным базам данных;
</w:t>
      </w:r>
      <w:r>
        <w:br/>
      </w:r>
      <w:r>
        <w:rPr>
          <w:rFonts w:ascii="Times New Roman"/>
          <w:b w:val="false"/>
          <w:i w:val="false"/>
          <w:color w:val="000000"/>
          <w:sz w:val="28"/>
        </w:rPr>
        <w:t>
      9) осуществляет иные полномочия, предусмотренные настоящим законом и другим законодательством Республики Казахстан.
</w:t>
      </w:r>
      <w:r>
        <w:br/>
      </w:r>
      <w:r>
        <w:rPr>
          <w:rFonts w:ascii="Times New Roman"/>
          <w:b w:val="false"/>
          <w:i w:val="false"/>
          <w:color w:val="000000"/>
          <w:sz w:val="28"/>
        </w:rPr>
        <w:t>
      4. Уполномоченный орган совместно с Республиканской коллегией частных судебных исполнителей:
</w:t>
      </w:r>
      <w:r>
        <w:br/>
      </w:r>
      <w:r>
        <w:rPr>
          <w:rFonts w:ascii="Times New Roman"/>
          <w:b w:val="false"/>
          <w:i w:val="false"/>
          <w:color w:val="000000"/>
          <w:sz w:val="28"/>
        </w:rPr>
        <w:t>
      1) утверждает закрепление исполнительных округов по регионам по представлению соответствующего территориального органа;
</w:t>
      </w:r>
      <w:r>
        <w:br/>
      </w:r>
      <w:r>
        <w:rPr>
          <w:rFonts w:ascii="Times New Roman"/>
          <w:b w:val="false"/>
          <w:i w:val="false"/>
          <w:color w:val="000000"/>
          <w:sz w:val="28"/>
        </w:rPr>
        <w:t>
      2) разрабатывает и представляет в Правительство Республики Казахстан тарифы и ставки вознаграждения частного судебного исполнителя.
</w:t>
      </w:r>
      <w:r>
        <w:br/>
      </w:r>
      <w:r>
        <w:rPr>
          <w:rFonts w:ascii="Times New Roman"/>
          <w:b w:val="false"/>
          <w:i w:val="false"/>
          <w:color w:val="000000"/>
          <w:sz w:val="28"/>
        </w:rPr>
        <w:t>
      5. Представители уполномоченного органа вправе присутствовать на заседаниях общего собрания, правления и других органов Республиканской коллегии частных судебных исполнителей.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177. Компетенция территориального органа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контролю за деятельностью частных судебных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Территориальный орган:
</w:t>
      </w:r>
      <w:r>
        <w:br/>
      </w:r>
      <w:r>
        <w:rPr>
          <w:rFonts w:ascii="Times New Roman"/>
          <w:b w:val="false"/>
          <w:i w:val="false"/>
          <w:color w:val="000000"/>
          <w:sz w:val="28"/>
        </w:rPr>
        <w:t>
      1) организует контроль за соблюдением частными судебными исполнителями настоящего Закона и надлежащим исполнением их обязанностей;
</w:t>
      </w:r>
      <w:r>
        <w:br/>
      </w:r>
      <w:r>
        <w:rPr>
          <w:rFonts w:ascii="Times New Roman"/>
          <w:b w:val="false"/>
          <w:i w:val="false"/>
          <w:color w:val="000000"/>
          <w:sz w:val="28"/>
        </w:rPr>
        <w:t>
      2) вносит представление о прекращении действия лицензии частного судебного исполнителя;
</w:t>
      </w:r>
      <w:r>
        <w:br/>
      </w:r>
      <w:r>
        <w:rPr>
          <w:rFonts w:ascii="Times New Roman"/>
          <w:b w:val="false"/>
          <w:i w:val="false"/>
          <w:color w:val="000000"/>
          <w:sz w:val="28"/>
        </w:rPr>
        <w:t>
      3) вносит представление в дисциплинарную комиссию о привлечении частного судебного исполнителя к ответственности;
</w:t>
      </w:r>
      <w:r>
        <w:br/>
      </w:r>
      <w:r>
        <w:rPr>
          <w:rFonts w:ascii="Times New Roman"/>
          <w:b w:val="false"/>
          <w:i w:val="false"/>
          <w:color w:val="000000"/>
          <w:sz w:val="28"/>
        </w:rPr>
        <w:t>
      4) ведет учетную регистрацию частных судебных исполнителей;
</w:t>
      </w:r>
      <w:r>
        <w:br/>
      </w:r>
      <w:r>
        <w:rPr>
          <w:rFonts w:ascii="Times New Roman"/>
          <w:b w:val="false"/>
          <w:i w:val="false"/>
          <w:color w:val="000000"/>
          <w:sz w:val="28"/>
        </w:rPr>
        <w:t>
      5) осуществляет иные полномочия, предусмотренные настоящим законом и другим законодательством Республики Казахстан.
</w:t>
      </w:r>
      <w:r>
        <w:br/>
      </w:r>
      <w:r>
        <w:rPr>
          <w:rFonts w:ascii="Times New Roman"/>
          <w:b w:val="false"/>
          <w:i w:val="false"/>
          <w:color w:val="000000"/>
          <w:sz w:val="28"/>
        </w:rPr>
        <w:t>
      2. Территориальный орган по согласованию с региональной коллегией частных судебных исполнителей:
</w:t>
      </w:r>
      <w:r>
        <w:br/>
      </w:r>
      <w:r>
        <w:rPr>
          <w:rFonts w:ascii="Times New Roman"/>
          <w:b w:val="false"/>
          <w:i w:val="false"/>
          <w:color w:val="000000"/>
          <w:sz w:val="28"/>
        </w:rPr>
        <w:t>
      1) вносит в уполномоченный орган представление по закреплению частных судебных исполнителей по исполнительным округам;
</w:t>
      </w:r>
      <w:r>
        <w:br/>
      </w:r>
      <w:r>
        <w:rPr>
          <w:rFonts w:ascii="Times New Roman"/>
          <w:b w:val="false"/>
          <w:i w:val="false"/>
          <w:color w:val="000000"/>
          <w:sz w:val="28"/>
        </w:rPr>
        <w:t>
      2) назначает замещающего частного судебного исполнителя при временном отсутствии частного судебного исполнителя;
</w:t>
      </w:r>
      <w:r>
        <w:br/>
      </w:r>
      <w:r>
        <w:rPr>
          <w:rFonts w:ascii="Times New Roman"/>
          <w:b w:val="false"/>
          <w:i w:val="false"/>
          <w:color w:val="000000"/>
          <w:sz w:val="28"/>
        </w:rPr>
        <w:t>
      3) назначает временно исполняющего обязанности частного судебного исполнителя из числа лиц, имеющих лицензию частного судебного исполнителя.
</w:t>
      </w:r>
      <w:r>
        <w:br/>
      </w:r>
      <w:r>
        <w:rPr>
          <w:rFonts w:ascii="Times New Roman"/>
          <w:b w:val="false"/>
          <w:i w:val="false"/>
          <w:color w:val="000000"/>
          <w:sz w:val="28"/>
        </w:rPr>
        <w:t>
      3. Территориальный орган совместно с региональной коллегией частных судебных исполнителей:
</w:t>
      </w:r>
      <w:r>
        <w:br/>
      </w:r>
      <w:r>
        <w:rPr>
          <w:rFonts w:ascii="Times New Roman"/>
          <w:b w:val="false"/>
          <w:i w:val="false"/>
          <w:color w:val="000000"/>
          <w:sz w:val="28"/>
        </w:rPr>
        <w:t>
      1) вносит для утверждения представление в уполномоченный орган об общей численности судебных исполнителей в регионе;
</w:t>
      </w:r>
      <w:r>
        <w:br/>
      </w:r>
      <w:r>
        <w:rPr>
          <w:rFonts w:ascii="Times New Roman"/>
          <w:b w:val="false"/>
          <w:i w:val="false"/>
          <w:color w:val="000000"/>
          <w:sz w:val="28"/>
        </w:rPr>
        <w:t>
      2) формирует резерв лиц, получивших лицензию частного судебного исполнителя;
</w:t>
      </w:r>
      <w:r>
        <w:br/>
      </w:r>
      <w:r>
        <w:rPr>
          <w:rFonts w:ascii="Times New Roman"/>
          <w:b w:val="false"/>
          <w:i w:val="false"/>
          <w:color w:val="000000"/>
          <w:sz w:val="28"/>
        </w:rPr>
        <w:t>
      3) оказывает методическую и практическую помощь частным судебным исполнителям;
</w:t>
      </w:r>
      <w:r>
        <w:br/>
      </w:r>
      <w:r>
        <w:rPr>
          <w:rFonts w:ascii="Times New Roman"/>
          <w:b w:val="false"/>
          <w:i w:val="false"/>
          <w:color w:val="000000"/>
          <w:sz w:val="28"/>
        </w:rPr>
        <w:t>
      4) обобщает практику работы частных судебных исполнителей;
</w:t>
      </w:r>
      <w:r>
        <w:br/>
      </w:r>
      <w:r>
        <w:rPr>
          <w:rFonts w:ascii="Times New Roman"/>
          <w:b w:val="false"/>
          <w:i w:val="false"/>
          <w:color w:val="000000"/>
          <w:sz w:val="28"/>
        </w:rPr>
        <w:t>
      5) рассматривает обращения граждан и юридических лиц на действия частных судебных исполнителей;
</w:t>
      </w:r>
      <w:r>
        <w:br/>
      </w:r>
      <w:r>
        <w:rPr>
          <w:rFonts w:ascii="Times New Roman"/>
          <w:b w:val="false"/>
          <w:i w:val="false"/>
          <w:color w:val="000000"/>
          <w:sz w:val="28"/>
        </w:rPr>
        <w:t>
      6) осуществляет контроль за законностью совершаемых исполнительных действий и соблюдением правил делопроизводства частными судебными исполнителями;
</w:t>
      </w:r>
      <w:r>
        <w:br/>
      </w:r>
      <w:r>
        <w:rPr>
          <w:rFonts w:ascii="Times New Roman"/>
          <w:b w:val="false"/>
          <w:i w:val="false"/>
          <w:color w:val="000000"/>
          <w:sz w:val="28"/>
        </w:rPr>
        <w:t>
      7) проводит повышение квалификации частных судебных исполнителей, осуществляющих исполнительную деятельность.
</w:t>
      </w:r>
      <w:r>
        <w:br/>
      </w:r>
      <w:r>
        <w:rPr>
          <w:rFonts w:ascii="Times New Roman"/>
          <w:b w:val="false"/>
          <w:i w:val="false"/>
          <w:color w:val="000000"/>
          <w:sz w:val="28"/>
        </w:rPr>
        <w:t>
      4. Представители территориального органа вправе присутствовать на заседаниях общего собрания, правления и других органов региональной коллегии частных судебных исполнителей.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178. Контроль за деятельностью частного судебного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Контроль за законностью совершаемых исполнительных действий и соблюдением правил делопроизводства частным судебным исполнителем осуществляется уполномоченным органом, Республиканской и региональными коллегиями частных судебных исполнителей. Порядок осуществления контроля устанавливается уполномоченным органом совместно с Республиканской коллегией частных судебных исполнителей.
</w:t>
      </w:r>
      <w:r>
        <w:br/>
      </w:r>
      <w:r>
        <w:rPr>
          <w:rFonts w:ascii="Times New Roman"/>
          <w:b w:val="false"/>
          <w:i w:val="false"/>
          <w:color w:val="000000"/>
          <w:sz w:val="28"/>
        </w:rPr>
        <w:t>
      2. Контроль за соблюдением налогового законодательства частным судебным исполнителем осуществляют органы налоговой службы Республики Казахстан.
</w:t>
      </w:r>
      <w:r>
        <w:br/>
      </w:r>
      <w:r>
        <w:rPr>
          <w:rFonts w:ascii="Times New Roman"/>
          <w:b w:val="false"/>
          <w:i w:val="false"/>
          <w:color w:val="000000"/>
          <w:sz w:val="28"/>
        </w:rPr>
        <w:t>
      3. Должностные лица территориального органа и региональной коллегии частных судебных исполнителей обязаны сохранять тайну совершения исполнительных действий, ставшую известной во время проверок деятельности частного судебного исполнителя. За разглашение тайны и причиненный ущерб эти лица несут ответственность в соответствии с законодательством Республики Казахстан.
</w:t>
      </w:r>
      <w:r>
        <w:br/>
      </w:r>
      <w:r>
        <w:rPr>
          <w:rFonts w:ascii="Times New Roman"/>
          <w:b w:val="false"/>
          <w:i w:val="false"/>
          <w:color w:val="000000"/>
          <w:sz w:val="28"/>
        </w:rPr>
        <w:t>
      4. Проверка работы частного судебного исполнителя проводится не ранее чем через шесть месяцев и не позднее чем через год после начала осуществления им исполнительных действий. В дальнейшем плановые проверки проводятся один раз в год.
</w:t>
      </w:r>
      <w:r>
        <w:br/>
      </w:r>
      <w:r>
        <w:rPr>
          <w:rFonts w:ascii="Times New Roman"/>
          <w:b w:val="false"/>
          <w:i w:val="false"/>
          <w:color w:val="000000"/>
          <w:sz w:val="28"/>
        </w:rPr>
        <w:t>
      В случае поступления жалоб на действия (бездействие) частного судебного исполнителя, либо при наличии другой информации, свидетельствующей о недобросовестном исполнении им своих обязанностей, может быть проведена внеплановая проверка деятельности частного судебного исполнителя.
</w:t>
      </w:r>
      <w:r>
        <w:br/>
      </w:r>
      <w:r>
        <w:rPr>
          <w:rFonts w:ascii="Times New Roman"/>
          <w:b w:val="false"/>
          <w:i w:val="false"/>
          <w:color w:val="000000"/>
          <w:sz w:val="28"/>
        </w:rPr>
        <w:t>
      5. Частные судебные исполнители обязаны представлять должностным лицам, уполномоченным на проведение проверок, сведения и документы, касающиеся расчетов с физическими и юридическими лицами, а также иную необходимую для проведения проверки информацию.
</w:t>
      </w:r>
      <w:r>
        <w:br/>
      </w:r>
      <w:r>
        <w:rPr>
          <w:rFonts w:ascii="Times New Roman"/>
          <w:b w:val="false"/>
          <w:i w:val="false"/>
          <w:color w:val="000000"/>
          <w:sz w:val="28"/>
        </w:rPr>
        <w:t>
      6. Положения настоящей статьи распространяются также на замещающих частных судебных исполнителей лиц.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179. Дисциплинарные проступки частных судебных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Дисциплинарными проступками судебных исполнителей являются:
</w:t>
      </w:r>
      <w:r>
        <w:br/>
      </w:r>
      <w:r>
        <w:rPr>
          <w:rFonts w:ascii="Times New Roman"/>
          <w:b w:val="false"/>
          <w:i w:val="false"/>
          <w:color w:val="000000"/>
          <w:sz w:val="28"/>
        </w:rPr>
        <w:t>
      1) виновное неисполнение или ненадлежащее исполнение должностных обязанностей, в том числе взимание тарифов и вознаграждения, не соответствующего установленным ставкам для частного судебного исполнителя;
</w:t>
      </w:r>
      <w:r>
        <w:br/>
      </w:r>
      <w:r>
        <w:rPr>
          <w:rFonts w:ascii="Times New Roman"/>
          <w:b w:val="false"/>
          <w:i w:val="false"/>
          <w:color w:val="000000"/>
          <w:sz w:val="28"/>
        </w:rPr>
        <w:t>
      2) нарушение кодекса профессиональной чести частных судебных исполнителей.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180. Право наложения дисциплинарных взысканий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 налагать на частных судебных исполнителей дисциплинарные взыскания имеет уполномоченный орган и территориальный орган, которые создают для рассмотрения дисциплинарных проступков дисциплинарную комиссию, состоящую из нечетного количества членов в составе не менее 5 человек.
</w:t>
      </w:r>
      <w:r>
        <w:br/>
      </w:r>
      <w:r>
        <w:rPr>
          <w:rFonts w:ascii="Times New Roman"/>
          <w:b w:val="false"/>
          <w:i w:val="false"/>
          <w:color w:val="000000"/>
          <w:sz w:val="28"/>
        </w:rPr>
        <w:t>
      2. В состав дисциплинарных комиссий, создаваемых руководителем уполномоченного или территориального органов, в обязательном порядке включается представитель соответствующей региональной коллегии частных судебных исполнителей.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181. Возбуждение дисциплинарного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Уполномоченный или территориальный орган возбуждают дисциплинарное производство в случаях, если в результате контроля за служебной деятельностью частного судебного исполнителя, рассмотрения жалобы лица либо иной документ или сообщение дают основания для предположения о совершении частным судебным исполнителем дисциплинарного проступка. Уполномоченный или территориальный орган истребуют от частного судебного исполнителя письменное объяснение об обстоятельствах, послуживших основанием для возбуждения дисциплинарного производства.
</w:t>
      </w:r>
      <w:r>
        <w:br/>
      </w:r>
      <w:r>
        <w:rPr>
          <w:rFonts w:ascii="Times New Roman"/>
          <w:b w:val="false"/>
          <w:i w:val="false"/>
          <w:color w:val="000000"/>
          <w:sz w:val="28"/>
        </w:rPr>
        <w:t>
      2. О возбуждении дисциплинарного производства уполномоченный или территориальный орган издают приказ, который не позднее следующего дня после его издания доводится до сведения частного судебного исполнителя.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182. Рассмотрение дисциплинарного проступка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дисциплинарной комиссией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Заседания дисциплинарной комиссии является правомочным при наличии кворума в количестве не менее двух третей от ее состава. На заседании комиссии приглашается частный судебный исполнитель, в отношении которого возбуждено дисциплинарное производство. Неявка частного судебного исполнителя, надлежащим образом извещенного о времени и месте заседания дисциплинарной комиссии, не является препятствием для рассмотрения вопроса.
</w:t>
      </w:r>
      <w:r>
        <w:br/>
      </w:r>
      <w:r>
        <w:rPr>
          <w:rFonts w:ascii="Times New Roman"/>
          <w:b w:val="false"/>
          <w:i w:val="false"/>
          <w:color w:val="000000"/>
          <w:sz w:val="28"/>
        </w:rPr>
        <w:t>
      2. Порядок проведения заседания дисциплинарной комиссии определяется Положением, утверждаемым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183. Решение уполномоченного или территориального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органа по дисциплинарному производству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или территориальный орган на основании заключения дисциплинарной комиссии издает приказ об установлении факта совершения дисциплинарного проступка, и налагает дисциплинарное взыскание либо издает приказ об отсутствии факта совершения дисциплинарного проступка и прекращает дисциплинарное производство.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184. Дисциплинарные взыскания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Дисциплинарными взысканиями, налагаемыми на частных судебных исполнителей, являются:
</w:t>
      </w:r>
      <w:r>
        <w:br/>
      </w:r>
      <w:r>
        <w:rPr>
          <w:rFonts w:ascii="Times New Roman"/>
          <w:b w:val="false"/>
          <w:i w:val="false"/>
          <w:color w:val="000000"/>
          <w:sz w:val="28"/>
        </w:rPr>
        <w:t>
      1) замечание;
</w:t>
      </w:r>
      <w:r>
        <w:br/>
      </w:r>
      <w:r>
        <w:rPr>
          <w:rFonts w:ascii="Times New Roman"/>
          <w:b w:val="false"/>
          <w:i w:val="false"/>
          <w:color w:val="000000"/>
          <w:sz w:val="28"/>
        </w:rPr>
        <w:t>
      2) выговор;
</w:t>
      </w:r>
      <w:r>
        <w:br/>
      </w:r>
      <w:r>
        <w:rPr>
          <w:rFonts w:ascii="Times New Roman"/>
          <w:b w:val="false"/>
          <w:i w:val="false"/>
          <w:color w:val="000000"/>
          <w:sz w:val="28"/>
        </w:rPr>
        <w:t>
      3) строгий выговор;
</w:t>
      </w:r>
      <w:r>
        <w:br/>
      </w:r>
      <w:r>
        <w:rPr>
          <w:rFonts w:ascii="Times New Roman"/>
          <w:b w:val="false"/>
          <w:i w:val="false"/>
          <w:color w:val="000000"/>
          <w:sz w:val="28"/>
        </w:rPr>
        <w:t>
      4) направление уполномоченным органом иска в суд о лишении лицензии частного судебного исполнителя.
</w:t>
      </w:r>
      <w:r>
        <w:br/>
      </w:r>
      <w:r>
        <w:rPr>
          <w:rFonts w:ascii="Times New Roman"/>
          <w:b w:val="false"/>
          <w:i w:val="false"/>
          <w:color w:val="000000"/>
          <w:sz w:val="28"/>
        </w:rPr>
        <w:t>
      2. Приказ уполномоченного и территориального органа о наложении дисциплинарного взыскания в трехдневный срок со дня его подписания вручается частному судебному исполнителю, который привлечен к дисциплинарной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185. Сроки наложения дисциплинарных взысканий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дисциплинарные проступки дисциплинарные взыскания могут быть наложены в течение одного года со дня совершения проступка и в течение трех месяцев со дня его обнаружения.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186. Запрет на наложение нескольких дисциплинарных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взысканий за один проступок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каждый проступок может быть наложено только одно дисциплинарное взыскание.
</w:t>
      </w:r>
      <w:r>
        <w:br/>
      </w:r>
      <w:r>
        <w:rPr>
          <w:rFonts w:ascii="Times New Roman"/>
          <w:b w:val="false"/>
          <w:i w:val="false"/>
          <w:color w:val="000000"/>
          <w:sz w:val="28"/>
        </w:rPr>
        <w:t>
      2. Продолжение совершения проступка после наложения дисциплинарного взыскания считается новым проступком и за него на частного судебного исполнителя может быть наложено новое дисциплинарное взыскание.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187. Совмещение наложения дисциплинарного взыскания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привлечением к административной, уголовной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материальной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Привлечение частного судебного исполнителя к административной, уголовной или материальной ответственности не препятствует наложению на него за то же деяние дисциплинарного взыскания.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188. Погашение дисциплинарного взыскания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Дисциплинарное взыскание считается погашенным, если в течение шести месяцев со дня наложения взыскания частный судебный исполнитель не будет подвергнут новому дисциплинарному взысканию.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189. Снятие дисциплинарного взыскания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территориального органа по представлению региональной коллегии частных судебных исполнителей может снять дисциплинарное взыскание досрочно.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190. Обжалование дисциплинарного взыскания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Частный судебный исполнитель вправе обжаловать дисциплинарное взыскание в суд в трехмесячный срок со дня, когда ему было вручено решение о наложении взыскания.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191. Введение в действие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вводится в действие по истечении шести месяцев со дня его первого официального опубликования.
</w:t>
      </w:r>
      <w:r>
        <w:br/>
      </w:r>
      <w:r>
        <w:rPr>
          <w:rFonts w:ascii="Times New Roman"/>
          <w:b w:val="false"/>
          <w:i w:val="false"/>
          <w:color w:val="000000"/>
          <w:sz w:val="28"/>
        </w:rPr>
        <w:t>
      2. До образования Республиканской коллегии частных судебных исполнителей ее функции в части разработки и принятия нормативных актов осуществляет уполномоченный орган.
</w:t>
      </w:r>
      <w:r>
        <w:br/>
      </w:r>
      <w:r>
        <w:rPr>
          <w:rFonts w:ascii="Times New Roman"/>
          <w:b w:val="false"/>
          <w:i w:val="false"/>
          <w:color w:val="000000"/>
          <w:sz w:val="28"/>
        </w:rPr>
        <w:t>
      3. Признать утратившим силу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июня 1998 года "Об исполнительном производстве и статусе судебных исполнителей" Ведомости Парламента Республики Казахстан, 1998 г., № 13, ст. 195; № 24, ст. 436; 1999 г., № 23, ст. 922; 2000 г., № 3-4, ст. 66; № 6, ст. 142; 2002 г., № 17, ст. 155; 2003 г., № 10, ст. 49; № 11, ст. 67; 2004 г., № 24, ст. 153; 2006 г., № 11, ст. 55; 2007 г., № 4, ст. 28; № 5-6, ст. 40; № 10, ст. 69; № 20, ст. 152).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