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de5" w14:textId="3e8f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таможенного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2008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таможенного дела".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таможенного дела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июня 2008 года "О внесении изменений и дополнений в Уголовный, Уголовно-процессуальный кодексы Республики Казахстан и Кодекс об административных правонарушениях по вопросам усиления ответственности в сфере незаконного оборота наркотиков", опубликованный в газетах "Егемен Қазақстан" и "Казахстанская правда" 7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дополнения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лицами", опубликованный в газетах "Егемен Қазақстан" и "Казахстанская правда" 12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дополнений в некоторые законодательные акты Республики Казахстан по вопросам обеспечения безопасности дорожного движения", опубликованный в газетах "Егемен Қазақстан" и "Казахстанская правда" 22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туристской деятельности", опубликованный в газетах "Егемен Қазақстан" 23 июля 2008 года и "Казахстанская правда" 24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и "Казахстанская правда" 26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1) статью 555 дополнить пунктом 1-1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Таможенные органы рассматривают дела об административных правонарушениях, предусмотренных статьями 220, 240 (частью первой), 247, 294 (частью первой), 447 (частями второй и третьей), 447-1 (частью первой), 447-2, 447-3, 460 (по административным правонарушениям на автомобильном транспорте), 461 (частями 1, 2, 4 - 6-1), 463 (частями второй и третьей), 467-1, 477 (частью четвертой) настоящего Кодекса,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тридцатом подпункта 1) пункта 1 статьи 636 после цифры "434"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а также по административным правонарушениям, совершенным в автомобильных пунктах пропуска через государственную границу Республики Казахстан, предусмотренных статьями 323, 357-1, 461 (частью третьей) настоящего Кодекса.".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cт. 3; № 2, ст. 14, 18; № 3, ст. 20; № 4, ст. 33; № 9, ст. 67; № 10, ст. 69; № 18, ст. 144; № 23, ст. 173;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19 дополнить 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проведение транспортного, санитарно-карантинного, ветеринарного контроля и контроля по карантину растений в автомобильных пунктах пропуска через Государственную (таможенную) границу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27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ветеринарный контроль и контроль по карантину растений, в автомобильных пунктах пропуска через Государственную (таможенную) границу Республики Казахстан осуществляется государственными ветеринарными инспекторами и государственными инспекторами по карантину растений уполномоченного государственного органа в области ветеринарии и карантина растений, прикомандированными в таможенные органы в порядке, определяемом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проведения контроля по карантину растений в автомобильных пунктах пропуска через Государственную границу Республики Казахстан в таможенные органы прикомандировываются Государственные инспекторы по карантину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по карантину растений, осуществляемый в соответствии с подпунктами 16) и 19) пункта 1 статьи 7 настоящего Закона, в автомобильных пунктах пропуска через Государственную границу Республики Казахстан осуществляется государственными инспекторами по карантину растений, прикомандированными в таможенные органы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2) слова "на ветеринарных контрольных постах"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14-1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Государственный ветеринарный контроль в автомобильных пунктах пропуска через Государственную границу Республики Казахстан осуществляется государственными ветеринарными инспекторами, прикомандированными в таможенные органы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 "таможенных пунктах" дополнить словами "за исключением автомобильных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"ветеринарных контрольных постов на государственной границе и транспорте" заменить словами "в пограничных и таможенных пунктах (пунктах пропуска через Государственную границу)".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2002 года "О санитарно-эпидемиологическом благополучии населения" (Ведомости Парламента Республики Казахстан, 2002 г., № 21, ст. 176; 2004 г., № 23, ст. 142; 2005 г., № 7-8, ст. 23; 2006 г., № 3, ст. 22; № 15, ст. 92; 2007 г., № 19, ст. 147;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10) статьи 8 слова "автомобильных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автомобильных пунктах пропуска через Государственную границу Республики Казахстан санитарно-карантинный контроль проводится таможенными органами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 104; 2006 г., № 3, ст. 22; № 4, ст. 25; 2007 г., № 8, ст. 52; 2008 г., № 6-7,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6 слова "пунктах пропуска через Государственную границу органами транспортного контроля" заменить словами "автомобильных пунктах пропуска через Государственную границу таможенными органами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июля 2003 года "Об обязательном страховании гражданско-правовой ответственности перевозчика перед пассажирами" (Ведомости Парламента Республики Казахстан, 2003 г., № 14, ст. 102; 2006 г., № 3, ст. 22; № 4, ст. 25; 2007 г., № 8, ст. 52; 2008 г., № 6-7,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таможенные органы Республики Казахстан в автомобильных пунктах пропуска через Государственную границу.".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пост транспортного контроля -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на постах транспортного контроля на территории Республики Казахстан, автомобильных дорогах общего пользования, автомобильных дорогах в пределах границ городов или иных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пунктов пропуска автотранспортных средств через Государственную границу Республики Казахстан и постов транспортного контроля без оснащения техническими средствами контроля не допускается. Перечень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 утверждается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за исключением случаев, установленных статьей 19-4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порядок организации работы постов транспортного контроля утверждается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1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случаях и порядке, предусмотренных законодательством Республики Казахстан, останавливать автотранспортные средства на постах транспортного контроля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19-4: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осуществляется таможенными органами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Пункты пропуска автотранспортных средств через Государственную границу Республики Казахстан и стационарные посты транспортного контроля должны быть оборудованы капитальными зданиями и сооружениями, оснащены техническими средствами контроля, связи, современным телекоммуникационным и компьютерным оборудованием для сбора, передачи и консолидирования данных. Автомобильные пункты пропуска через Государственную границу Республики Казахстан при необходимости оборудуются шлагбаумами.";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19-7: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"в соответствии с международными договорами, ратифицированными Республикой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"проезд по территории Республики Казахстан" заменить словами "выезд с территории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выдачу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"Контрольные функции, за исключением подпунктов 1), 2), 7), 11), 14), 15), 16), 18)-21) предусмотренных настоящей статьей в автомобильных пунктах пропуска через Государственную границу Республики Казахстан осуществляется таможенными органами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