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2f3b" w14:textId="b112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июня 2007 года № 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№ 894. Утратило силу постановлением Правительства Республики Казахстан от 11 ноября 2010 года № 1189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11.11.2010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2007 года № 536 "Об утверждении Программы повышения инвестиционной культуры и финансовой грамотности населения Республики Казахстан на 2007-2009 годы" (САПП Республики Казахстан, 2007 г., № 21, ст. 243)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цифры "2009"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"Министерству финансов Республики Казахстан" заменить словами "Агентству Республики Казахстан по регулированию деятельности регионального финансового центра города Алматы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повышения инвестиционной культуры и финансовой грамотности населения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цифры "2009"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"Наименование Программы" цифры "2009"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"Срок реализации (этапы)" цифры "2009"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"Объемы и источники финансирования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3"/>
        <w:gridCol w:w="9457"/>
      </w:tblGrid>
      <w:tr>
        <w:trPr>
          <w:trHeight w:val="45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3 993 220 500 тенге за счет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году - 600 000 000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2008 году - 697 505 000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году - 900 000 000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2010 году - 900 000 000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2011 году - 895 715 500 тенге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перед словами "годы (далее - Программа)" цифры "2009"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"6. 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"800 000 000" заменить цифрами "600 000 000";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"2007-2009 годы - 6 191 431 000 тенге (2008 год - 2 695 715 500 тенге, 2009 год - 2 695 715 500 тенге)" заменить словами "2007-2011 годы - 3 993 220 500 тенге (2008 год - 697 505 000 тенге, 2009 год - 900 000 000 тенге, 2010 год - 900 000 000 тенге, 2011 год - 895 715 500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"7. 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2007 году не менее, чем 2 раза" заменить словами "в 2007 году не менее, чем в 1,5 раза";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10 раз" дополнить словами ", в 2010 году - не менее, чем в 15 раз, в 2011 году - не менее, чем в 20 раз";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 2008 году - не менее, чем на 40 %, в 2009 году - не менее, чем на 60 %" заменить словами "в 2008 году - не менее, чем на 30 %, в 2009 году - не менее, чем на 40 %, в 2010 году - не менее, чем на 60 %, в 2011 году - не менее, чем на 80 %";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2007 году не менее, чем на 10 %" заменить словами "в 2007 году не менее, чем на 15 %";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2009 году - не менее, чем на 30 %" дополнить словами ", в 2010 году не менее, чем на 40 %, в 2011 году - не менее, чем на 50 %";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"в 2007 году не менее, чем на 20 %, в 2008 году - не менее, чем на 40 %, в 2009 году - не менее, чем на 60 %." заменить словами "в 2007 году не менее, чем на 10 %, в 2008 году - не менее, чем на 20 %, в 2009 году - не менее, чем на 40 %, в 2010 году - не менее, чем на 60 %, в 2011 году - не менее, чем на 80 %.";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"в 2009 году - не менее, чем на 80 %." заменить словами "в 2009 году - не менее, чем на 50 %, в 2010 году - не менее, чем на 60 %, в 2011 году - не менее, чем на 80 %.";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"в 2007 году - не менее, чем на 40 %, в 2008 году - не менее, чем на 60 %, в 2009 году - не менее, чем на 80 %" заменить словами "в 2007 году - не менее, чем на 20 %, в 2008 году - не менее, чем на 40 %, в 2009 году - не менее, чем на 60 %, в 2010 году - не менее, чем на 80 %, в 2011 году - не менее чем на 100 %";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"8. План мероприятий по реализации Программы"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 </w:t>
      </w:r>
      <w:r>
        <w:rPr>
          <w:rFonts w:ascii="Times New Roman"/>
          <w:b/>
          <w:i w:val="false"/>
          <w:color w:val="000000"/>
          <w:sz w:val="28"/>
        </w:rPr>
        <w:t xml:space="preserve">8.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15"/>
        <w:gridCol w:w="2145"/>
        <w:gridCol w:w="1777"/>
        <w:gridCol w:w="1308"/>
        <w:gridCol w:w="1819"/>
        <w:gridCol w:w="18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Определение целевых групп для создания и продвижения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 кампании информационного воздействия на население </w:t>
            </w:r>
          </w:p>
        </w:tc>
      </w:tr>
      <w:tr>
        <w:trPr>
          <w:trHeight w:val="49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услуг 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учитывающей 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каждой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(возраст, пол,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душевой и 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доход, стиль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статус, 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семьи и т.д.)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4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общую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PR-концепцию,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стиль,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учитывающие 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каждой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Инструменты пропаганды возможностей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средств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освещению возможно-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аудиорекламу,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сюжеты,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передачи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телевидении и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зарубежных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полиграфии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вложения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разместить телепе-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 и ролики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102 320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передачах на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видении и радио,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сбережений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рекламные модули,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статьи,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прессе,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наружную рекламу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27 696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рекламную и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полиграфическую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игры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викторины 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инвестиро-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ценные 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интернет-рекламу,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портал,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общедоступной системы просвещения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населения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нирование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трансфер-агентской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АО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акционеров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"call-центр"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2008-2011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бренда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АРДФРЦА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телеро-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ликов, телепередач,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радиоро-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ликов, радиопере-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386 515,5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передачах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телевидении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 прессе,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www.aksha.kz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циклов комиксов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журналов,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обзорных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форме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("Балдырған")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факульта-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по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13-15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("Жеткіншек")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основах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знаний,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занятий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16-17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("Жасөспірім")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курсов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ВУЗ-ax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студентами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нента по выбору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2007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697 505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2009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2010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2011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895 715, 5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2007-2011 годы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3 993 220,5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АРДФРЦА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деятельности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АФК           - ассоциация финансистов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"Казпочта" - акционерное общество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на 2008-2011 годы будут уточняться при формировании республиканского бюджета на соответствующий финансовый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