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d242" w14:textId="23ad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N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марта 2008 года № 284 "Об утверждении Правил предоставления кредитных ресурсов из республиканского бюджета на 2008 год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предоставления кредитных ресурсов из республиканского бюджета на 2008 год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 слова "2551500000 (два миллиарда пятьсот пятьдесят один миллион пятьсот тысяч) тенге" заменить словами "эквивалентном 21000000 (двадцать один миллион) долларам США";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"равной 0,1 (одна десятая) процента годовых" заменить словами "устанавливаемой в соответствии с Правилами исполнения республиканского и местных бюджетов,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"полугодовой" и "полгода" заменить соответственно словами "годовой" и "года";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июля 2008 года № 677 "Об урегулировании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 и долга Федерального Агентства по атомной энергии Российской Федерации перед Республикой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3) </w:t>
      </w:r>
      <w:r>
        <w:rPr>
          <w:rFonts w:ascii="Times New Roman"/>
          <w:b w:val="false"/>
          <w:i w:val="false"/>
          <w:color w:val="000000"/>
          <w:sz w:val="28"/>
        </w:rPr>
        <w:t>
 слова "2551500000 (два миллиарда пятьсот пятьдесят один миллион пятьсот тысяч) тенге" заменить словами "эквивалентную 21000000 (двадцать один миллион) долларам США";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 </w:t>
      </w:r>
      <w:r>
        <w:rPr>
          <w:rFonts w:ascii="Times New Roman"/>
          <w:b w:val="false"/>
          <w:i w:val="false"/>
          <w:color w:val="000000"/>
          <w:sz w:val="28"/>
        </w:rPr>
        <w:t>
 слова "2551500000 (два миллиарда пятьсот пятьдесят один миллион пятьсот тысяч) тенге" заменить словами "суммы, эквивалентной 21000000 (двадцать один миллион) долларам США";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5) </w:t>
      </w:r>
      <w:r>
        <w:rPr>
          <w:rFonts w:ascii="Times New Roman"/>
          <w:b w:val="false"/>
          <w:i w:val="false"/>
          <w:color w:val="000000"/>
          <w:sz w:val="28"/>
        </w:rPr>
        <w:t>
 слова "2551500000 (два миллиарда пятьсот пятьдесят один миллион пятьсот тысяч) тенге" заменить словами "эквивалентной 21000000 (двадцать один миллион) долларам США".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