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38c3" w14:textId="a34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апреля 2007 года № 319 и от 2 февраля 2008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2008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№ 12,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 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 слова "О внесении изменений и дополнений в Закон Республики Казахстан "О частном предпринимательстве" заменить словами "О внесении изменений и дополнений в некоторые законодательные акты Республики Казахстан по вопросам частного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"октябрь", "август" и "октябрь" заменить словами "декабрь", "октябрь" и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23 и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36-1 и 55-1,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013"/>
        <w:gridCol w:w="1113"/>
        <w:gridCol w:w="1333"/>
        <w:gridCol w:w="1013"/>
        <w:gridCol w:w="1593"/>
        <w:gridCol w:w="31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ний и дополнений в некоторые законода- тельные акты Респу- блики Казахстан по вопросам частного предпринимательства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Косунов А.О.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55-1.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акты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палат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