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7eec" w14:textId="ed97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декабря 2007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2008 года №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"YORK" YCSA 60 Т"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