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4393" w14:textId="a534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2008 года № 876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таможенного контроля Министерства финансов Республики Казахстан Карбузова Козы-Корпеша Жапархановича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2008 года № 876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о пунктах пропуска через казахстанско-российскую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государственную границу от 23 декабря 1998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 в соответствии со статьей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всему тексту Соглашения исключить слово "грузов,".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 Соглашения исключить слова "и оборудования".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1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пересечения казахстанско-российской государственной границы лицами, перемещения товаров, транспортных средств и животных Стороны установят двусторонние и многосторонние пункты пропуска через государственную границу (далее - пункты пропуска).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Двусторонний пункт пропуска - территория в пределах пограничных железнодорожных и автомобильных станций, морских и речных портов, иных специально оборудованных мест, открытых для международного сообщения, на которой проводятся пограничный, таможенный и иные виды контроля, а также осуществляется пропуск через государственную границу граждан Республики Казахстан и Российской Федерации, товаров, животных, а также транспортных средств, зарегистрированных в Республике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Многосторонний пункт пропуска - территория в пределах пограничных железнодорожных и автомобильных станций, морских и речных портов, иных специально оборудованных мест, открытых для международного сообщения, на которой проводятся пограничный, таможенный и иные виды контроля, а также осуществляется пропуск через государственную границу лиц, товаров, животных и транспортных средств государств Сторон 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пунктов пропуска Стороны согласуют по дипломатическим каналам.".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статью 6 Соглашения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иных случаях Сторона, намеревающаяся ограничить или прекратить движение через пункты пропуска, не позднее чем за 3 месяца уведомляет другую Сторону о вводимых ограничениях или запретах.".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10 Соглашения слова "следующие пять лет" заменить словами "последующие пятилетние периоды".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 в городе ______________ "___"_____________ 200__ года в двух подлинных экземплярах, каждый на казахском и русском языках, при этом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