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6923" w14:textId="2406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2008 года № 869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инвестиционных проектов, предлагаемых к финансированию за счет средств негосударственных займов под государственные гарантии на 2008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2008 года № 869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инвестиционных проектов, предлагаемых к финансированию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средств негосударственных займов под государственные гарантии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2008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13"/>
        <w:gridCol w:w="1953"/>
        <w:gridCol w:w="2133"/>
        <w:gridCol w:w="2493"/>
        <w:gridCol w:w="21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 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Заемщик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500/220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«Алма»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 220 кВ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29967598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29777598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«KEGOC»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Мойнакской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7487155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7326730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«KEGOC»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